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e03d" w14:textId="813e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30 декабря 2021 года № 21-76 "О бюджетах сельских округов Ескельдинского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15 сентября 2022 года № 36-121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бюджетах сельских округов Ескельдинского района на 2022-2024 годы"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21-76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Алдабергеновского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98 953 тысячи тенге: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26 654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72 299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101 418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2 465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2 465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2 465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Акынсаринского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56 765 тысяч тенге: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5 654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51 111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57 424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659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659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Бактыбайского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99 950 тысяч тенге: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39 022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60 928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101 356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1 406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1 406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1 406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Карабулакского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686 046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131 384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554 662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689 647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3 601 тысяча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3 601 тысяча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3 601 тысяча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Каратальского сельского округа на 2022-2024 годы согласно приложениям 13, 14, 15 к настоящему решению соответственно, в том числе на 2022 год в следующих объемах: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51 007 тысяч тенге: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5 762 тысячи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45 245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51 788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781 тысяча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781 тысяча тенге: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781 тысяча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Туленгутского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60 677 тысяч тенге: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8 304 тысячи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52 373 тысячи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61 033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356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356 тысяч тенге: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356 тысяч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Сырымбетского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70 755 тысяч тенге: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7 542 тысячи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63 213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71 244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489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489 тысяч тенге: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489 тысяч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Кайнарлинского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96 307 тысяч тенге: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5 265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91 042 тысячи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96 948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641 тысяча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641 тысяча тенге: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641 тысяча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Конырского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61 061 тысяча тенге: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3 247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57 814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61 590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529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529 тысяч тенге: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529 тысяч тенге.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Кокжазыкского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58 523 тысячи тенге: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6 940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51 583 тысячи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60 204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1 681 тысяча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1 681 тысяча тенге: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1 681 тысяча тенге.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Жалгызагашского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71 520 тысяч тенге: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5 440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66 080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71 982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462 тысячи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462 тысячи тенге: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462 тысячи тенге.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15 сентября 2022 года № 36-121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30 декабря 2021 года № 21-76</w:t>
            </w:r>
          </w:p>
        </w:tc>
      </w:tr>
    </w:tbl>
    <w:bookmarkStart w:name="z21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15 сентября 2022 года № 36-121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30 декабря 2021 года № 21-76</w:t>
            </w:r>
          </w:p>
        </w:tc>
      </w:tr>
    </w:tbl>
    <w:bookmarkStart w:name="z21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2022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15 сентября 2022 года № 36-121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30 декабря 2021 года №21-76</w:t>
            </w:r>
          </w:p>
        </w:tc>
      </w:tr>
    </w:tbl>
    <w:bookmarkStart w:name="z21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2022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15 сентября 2022 года № 36-121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30 декабря 2021 года № 21-76</w:t>
            </w:r>
          </w:p>
        </w:tc>
      </w:tr>
    </w:tbl>
    <w:bookmarkStart w:name="z22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15 сентября 2022 года № 36-121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30 декабря 2021 года № 21-76</w:t>
            </w:r>
          </w:p>
        </w:tc>
      </w:tr>
    </w:tbl>
    <w:bookmarkStart w:name="z22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2022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15 сентября 2022 года № 36-121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30 декабря 2022 года № 21-76</w:t>
            </w:r>
          </w:p>
        </w:tc>
      </w:tr>
    </w:tbl>
    <w:bookmarkStart w:name="z227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2022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15 сентября 2022 года № 36-121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30 декабря 2021 года № 21-76</w:t>
            </w:r>
          </w:p>
        </w:tc>
      </w:tr>
    </w:tbl>
    <w:bookmarkStart w:name="z23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2022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15 сентября 2022 года № 36-121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30 декабря 2022 года № 21-76</w:t>
            </w:r>
          </w:p>
        </w:tc>
      </w:tr>
    </w:tbl>
    <w:bookmarkStart w:name="z23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2022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15 сентября 2022 года № 36-121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30 декабря 2022 года № 21-76</w:t>
            </w:r>
          </w:p>
        </w:tc>
      </w:tr>
    </w:tbl>
    <w:bookmarkStart w:name="z23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2022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15 сентября 2022 года № 36-121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30 декабря 2021 года № 21-76</w:t>
            </w:r>
          </w:p>
        </w:tc>
      </w:tr>
    </w:tbl>
    <w:bookmarkStart w:name="z23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2022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15 сентября 2022 года № 36-121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30 декабря 2021 года № 21-76</w:t>
            </w:r>
          </w:p>
        </w:tc>
      </w:tr>
    </w:tbl>
    <w:bookmarkStart w:name="z24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2022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