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d2ac" w14:textId="241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27 декабря 2022 года № 37-1.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12 980 692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2 032 930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20 109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77 822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10 849 831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18 539 534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22 630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29 120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5 581 472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5 581 472 тысячи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29 120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5 558 842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15.11.2023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субвенций, передаваемых из районного бюджета в бюджеты города районного значения, села, сельских округов, в сумме 1 019 367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31 581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42 733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38 164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3 295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43 102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33 285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41 424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46 832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38 596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23 620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39 190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89 762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57 404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42 470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98 658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61 244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30 983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46 156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39 537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30 161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33 362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65 537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42 271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2023 год предусмотрены целевые текущие трансферты бюджетам города районного значения, сельских округов в том числе на: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60 255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"27" декабря 2022 года № 37-1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"27" декабря 2022 года № 37-1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Алакольского района от "27" декабря 2022 года № 37-1</w:t>
            </w:r>
          </w:p>
        </w:tc>
      </w:tr>
    </w:tbl>
    <w:bookmarkStart w:name="z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