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c1ec" w14:textId="b89c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Аксуского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29 декабря 2022 года № 37-138.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19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Аксуский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Арасанского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66 257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4 335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61 922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66 266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Аксуского районного маслихата области Жетісу от 23.11.2023 </w:t>
      </w:r>
      <w:r>
        <w:rPr>
          <w:rFonts w:ascii="Times New Roman"/>
          <w:b w:val="false"/>
          <w:i w:val="false"/>
          <w:color w:val="000000"/>
          <w:sz w:val="28"/>
        </w:rPr>
        <w:t>№ 18-79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Егинсуского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 соответственно, в том числе на 2023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61 345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5 050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56 295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62 050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705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705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705 тысяч тенге.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Аксуского районного маслихата области Жетісу от 23.11.2023 </w:t>
      </w:r>
      <w:r>
        <w:rPr>
          <w:rFonts w:ascii="Times New Roman"/>
          <w:b w:val="false"/>
          <w:i w:val="false"/>
          <w:color w:val="000000"/>
          <w:sz w:val="28"/>
        </w:rPr>
        <w:t>№ 18-79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Б. Сырттановского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Есеболатовского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 соответственно, в том числе на 2023 год в следующих объемах: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45 687 тысяч тенге, в том числе: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4 080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41 607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45 721 тысяча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34 тысячи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34 тысячи тенге, в том числе: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34 тысячи тенге.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Аксуского районного маслихата области Жетісу от 23.11.2023 </w:t>
      </w:r>
      <w:r>
        <w:rPr>
          <w:rFonts w:ascii="Times New Roman"/>
          <w:b w:val="false"/>
          <w:i w:val="false"/>
          <w:color w:val="000000"/>
          <w:sz w:val="28"/>
        </w:rPr>
        <w:t>№ 18-79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Жаналыкского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 соответственно, в том числе на 2023 год в следующих объемах: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48 460 тысяч тенге, в том числе: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3 350 тысяч тенге;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45 110 тысячи тенге;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48 725 тысяч тенге;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265 тысяч тенге;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265 тысяч тенге, в том числе: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265 тысяч тенге.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Аксуского районного маслихата области Жетісу от 23.11.2023 </w:t>
      </w:r>
      <w:r>
        <w:rPr>
          <w:rFonts w:ascii="Times New Roman"/>
          <w:b w:val="false"/>
          <w:i w:val="false"/>
          <w:color w:val="000000"/>
          <w:sz w:val="28"/>
        </w:rPr>
        <w:t>№ 18-79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Жансугуровского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 соответственно, в том числе на 2023 год в следующих объемах: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68 942 тысячи тенге, в том числе: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3 700 тысяч тенге;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65 242 тысячи тенге;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69 069 тысяч тенге;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127 тысяч тенге;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127 тысяч тенге, в том числе: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127 тысяч тенге.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Аксуского районного маслихата области Жетісу от 23.11.2023 </w:t>
      </w:r>
      <w:r>
        <w:rPr>
          <w:rFonts w:ascii="Times New Roman"/>
          <w:b w:val="false"/>
          <w:i w:val="false"/>
          <w:color w:val="000000"/>
          <w:sz w:val="28"/>
        </w:rPr>
        <w:t>№ 18-79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Карасуского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40 042 тысячи тенге, в том числе: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2 050 тысяч тенге;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37 992 тысячи тенге;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40 073 тысячи тенге;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31 тысяча тенге;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31 тысяча тенге, в том числе: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31 тысяча тенге.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Аксуского районного маслихата области Жетісу от 23.11.2023 </w:t>
      </w:r>
      <w:r>
        <w:rPr>
          <w:rFonts w:ascii="Times New Roman"/>
          <w:b w:val="false"/>
          <w:i w:val="false"/>
          <w:color w:val="000000"/>
          <w:sz w:val="28"/>
        </w:rPr>
        <w:t>№ 18-79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Карачиликского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 соответственно, в том числе на 2023 год в следующих объемах: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180 370 тысяч тенге, в том числе: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66 130 тысяч тенге;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114 240 тысяч тенге;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190 999 тысяч тенге;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(-)10 629 тысяч тенге;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10 629 тысяч тенге, в том числе: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10 629 тысяч тенге.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Аксуского районного маслихата области Жетісу от 23.11.2023 </w:t>
      </w:r>
      <w:r>
        <w:rPr>
          <w:rFonts w:ascii="Times New Roman"/>
          <w:b w:val="false"/>
          <w:i w:val="false"/>
          <w:color w:val="000000"/>
          <w:sz w:val="28"/>
        </w:rPr>
        <w:t>№ 18-79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Кызылагашского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57 674 тысячи тенге, в том числе: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14 250 тысяч тенге;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43 424 тысячи тенге;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58 834 тысячи тенге;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(-)1 160 тысяч тенге;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1 160 тысяч тенге, в том числе: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1 160 тысяч тенге.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Аксуского районного маслихата области Жетісу от 23.11.2023 </w:t>
      </w:r>
      <w:r>
        <w:rPr>
          <w:rFonts w:ascii="Times New Roman"/>
          <w:b w:val="false"/>
          <w:i w:val="false"/>
          <w:color w:val="000000"/>
          <w:sz w:val="28"/>
        </w:rPr>
        <w:t>№ 18-79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Матайского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49 871 тысяча тенге, в том числе: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3 090 тысяч тенге;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46 781 тысяча тенге;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50 170 тысяч тенге;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299 тысяч тенге;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299 тысяч тенге, в том числе: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299 тысяч тенге.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Аксуского районного маслихата области Жетісу от 23.11.2023 </w:t>
      </w:r>
      <w:r>
        <w:rPr>
          <w:rFonts w:ascii="Times New Roman"/>
          <w:b w:val="false"/>
          <w:i w:val="false"/>
          <w:color w:val="000000"/>
          <w:sz w:val="28"/>
        </w:rPr>
        <w:t>№ 18-79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Молалинского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54 203 тысячи тенге, в том числе: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50 543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Аксуского районного маслихата области Жетісу от 23.11.2023 </w:t>
      </w:r>
      <w:r>
        <w:rPr>
          <w:rFonts w:ascii="Times New Roman"/>
          <w:b w:val="false"/>
          <w:i w:val="false"/>
          <w:color w:val="000000"/>
          <w:sz w:val="28"/>
        </w:rPr>
        <w:t>№ 18-79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Карачиликского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68"/>
    <w:bookmarkStart w:name="z19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47 840 тысяч тенге, в том числе: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47 924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Аксуского районного маслихата области Жетісу от 23.11.2023 </w:t>
      </w:r>
      <w:r>
        <w:rPr>
          <w:rFonts w:ascii="Times New Roman"/>
          <w:b w:val="false"/>
          <w:i w:val="false"/>
          <w:color w:val="000000"/>
          <w:sz w:val="28"/>
        </w:rPr>
        <w:t>№ 18-79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Кошкенталского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70"/>
    <w:bookmarkStart w:name="z20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60 118 тысяч тенге, в том числе: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55 928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Аксуского районного маслихата области Жетісу от 23.11.2023 </w:t>
      </w:r>
      <w:r>
        <w:rPr>
          <w:rFonts w:ascii="Times New Roman"/>
          <w:b w:val="false"/>
          <w:i w:val="false"/>
          <w:color w:val="000000"/>
          <w:sz w:val="28"/>
        </w:rPr>
        <w:t>№ 18-79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Кызылагашского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72"/>
    <w:bookmarkStart w:name="z22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65 857 тысяч тенге, в том числе: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53 357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2 803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2 803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2 803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Аксуского районного маслихата области Жетісу от 23.11.2023 </w:t>
      </w:r>
      <w:r>
        <w:rPr>
          <w:rFonts w:ascii="Times New Roman"/>
          <w:b w:val="false"/>
          <w:i w:val="false"/>
          <w:color w:val="000000"/>
          <w:sz w:val="28"/>
        </w:rPr>
        <w:t>№ 18-79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Матайского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74"/>
    <w:bookmarkStart w:name="z24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57 422 тысячи тенге, в том числе: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44 242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1 488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Аксуского районного маслихата области Жетісу от 23.11.2023 </w:t>
      </w:r>
      <w:r>
        <w:rPr>
          <w:rFonts w:ascii="Times New Roman"/>
          <w:b w:val="false"/>
          <w:i w:val="false"/>
          <w:color w:val="000000"/>
          <w:sz w:val="28"/>
        </w:rPr>
        <w:t>№ 18-79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Молалинского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76"/>
    <w:bookmarkStart w:name="z26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40 348 тысяч тенге, в том числе: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Аксуского районного маслихата области Жетісу от 23.11.2023 </w:t>
      </w:r>
      <w:r>
        <w:rPr>
          <w:rFonts w:ascii="Times New Roman"/>
          <w:b w:val="false"/>
          <w:i w:val="false"/>
          <w:color w:val="000000"/>
          <w:sz w:val="28"/>
        </w:rPr>
        <w:t>№ 18-79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Ойтоганского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78"/>
    <w:bookmarkStart w:name="z28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46 742 тысячи тенге, в том числе: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43 292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Аксуского районного маслихата области Жетісу от 23.11.2023 </w:t>
      </w:r>
      <w:r>
        <w:rPr>
          <w:rFonts w:ascii="Times New Roman"/>
          <w:b w:val="false"/>
          <w:i w:val="false"/>
          <w:color w:val="000000"/>
          <w:sz w:val="28"/>
        </w:rPr>
        <w:t>№ 18-79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Суыксайского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80"/>
    <w:bookmarkStart w:name="z2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55 752 тысячи тенге, в том числе: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49 842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288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Аксуского районного маслихата области Жетісу от 23.11.2023 </w:t>
      </w:r>
      <w:r>
        <w:rPr>
          <w:rFonts w:ascii="Times New Roman"/>
          <w:b w:val="false"/>
          <w:i w:val="false"/>
          <w:color w:val="000000"/>
          <w:sz w:val="28"/>
        </w:rPr>
        <w:t>№ 18-79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Контроль за исполнением настоящего решения возложить на постоянную комиссию Аксуского районного маслихата "По вопросам бюджета, социально-культурной сферы, молодежной политики, законности и защиты прав".</w:t>
      </w:r>
    </w:p>
    <w:bookmarkEnd w:id="182"/>
    <w:bookmarkStart w:name="z31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2023 года.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"29" декабря 2022 года № 37-138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Аксуского районного маслихата области Жетісу от 23.11.2023 </w:t>
      </w:r>
      <w:r>
        <w:rPr>
          <w:rFonts w:ascii="Times New Roman"/>
          <w:b w:val="false"/>
          <w:i w:val="false"/>
          <w:color w:val="ff0000"/>
          <w:sz w:val="28"/>
        </w:rPr>
        <w:t>№ 18-79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9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2023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Аксуского районного маслихата от "29" декабря 2022 года № 37-138</w:t>
            </w:r>
          </w:p>
        </w:tc>
      </w:tr>
    </w:tbl>
    <w:bookmarkStart w:name="z321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2024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Аксуского районного маслихата от "29" декабря 2022 года № 37-138</w:t>
            </w:r>
          </w:p>
        </w:tc>
      </w:tr>
    </w:tbl>
    <w:bookmarkStart w:name="z32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2025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Аксуского районного маслихата от "29" декабря 2022 года № 37-138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Аксуского районного маслихата области Жетісу от 23.11.2023 </w:t>
      </w:r>
      <w:r>
        <w:rPr>
          <w:rFonts w:ascii="Times New Roman"/>
          <w:b w:val="false"/>
          <w:i w:val="false"/>
          <w:color w:val="ff0000"/>
          <w:sz w:val="28"/>
        </w:rPr>
        <w:t>№ 18-79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Арасанского сельского округа на 2023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Аксуского районного маслихата от "29" декабря 2022 года № 37-138</w:t>
            </w:r>
          </w:p>
        </w:tc>
      </w:tr>
    </w:tbl>
    <w:bookmarkStart w:name="z327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Арасанского сельского округа на 2024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Аксуского районного маслихата от "29" декабря 2022 года № 37-138</w:t>
            </w:r>
          </w:p>
        </w:tc>
      </w:tr>
    </w:tbl>
    <w:bookmarkStart w:name="z329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Арасанского сельского округа на 2025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Аксуского районного маслихата от "29" декабря 2022 года № 37-138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Аксуского районного маслихата области Жетісу от 23.11.2023 </w:t>
      </w:r>
      <w:r>
        <w:rPr>
          <w:rFonts w:ascii="Times New Roman"/>
          <w:b w:val="false"/>
          <w:i w:val="false"/>
          <w:color w:val="ff0000"/>
          <w:sz w:val="28"/>
        </w:rPr>
        <w:t>№ 18-79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1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Б. Сырттановского сельского округа на 2023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Аксуского районного маслихата от "29" декабря 2022 года № 37-138</w:t>
            </w:r>
          </w:p>
        </w:tc>
      </w:tr>
    </w:tbl>
    <w:bookmarkStart w:name="z33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Б. Сырттановского сельского округа на 2024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Аксуского районного маслихата от "29" декабря 2022 года № 37-138</w:t>
            </w:r>
          </w:p>
        </w:tc>
      </w:tr>
    </w:tbl>
    <w:bookmarkStart w:name="z335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Б. Сырттановского сельского округа на 2025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Аксуского районного маслихата от "29" декабря 2022 года № 37-138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Аксуского районного маслихата области Жетісу от 23.11.2023 </w:t>
      </w:r>
      <w:r>
        <w:rPr>
          <w:rFonts w:ascii="Times New Roman"/>
          <w:b w:val="false"/>
          <w:i w:val="false"/>
          <w:color w:val="ff0000"/>
          <w:sz w:val="28"/>
        </w:rPr>
        <w:t>№ 18-79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на 2023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Аксуского районного маслихата от "29" декабря 2022 года № 37-138</w:t>
            </w:r>
          </w:p>
        </w:tc>
      </w:tr>
    </w:tbl>
    <w:bookmarkStart w:name="z339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на 2024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Аксуского районного маслихата от "29" декабря 2022 года № 37-138</w:t>
            </w:r>
          </w:p>
        </w:tc>
      </w:tr>
    </w:tbl>
    <w:bookmarkStart w:name="z341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на 2025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Аксуского районного маслихата от "29" декабря 2022 года № 37-138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Аксуского районного маслихата области Жетісу от 23.11.2023 </w:t>
      </w:r>
      <w:r>
        <w:rPr>
          <w:rFonts w:ascii="Times New Roman"/>
          <w:b w:val="false"/>
          <w:i w:val="false"/>
          <w:color w:val="ff0000"/>
          <w:sz w:val="28"/>
        </w:rPr>
        <w:t>№ 18-79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Есеболатовского сельского округа на 2023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Аксуского районного маслихата от "29" декабря 2022 года № 37-138</w:t>
            </w:r>
          </w:p>
        </w:tc>
      </w:tr>
    </w:tbl>
    <w:bookmarkStart w:name="z345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Есеболатовского сельского округа на 2024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Аксуского районного маслихата от "29" декабря 2022 года № 37-138</w:t>
            </w:r>
          </w:p>
        </w:tc>
      </w:tr>
    </w:tbl>
    <w:bookmarkStart w:name="z347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Есеболатовского сельского округа на 2025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Аксуского районного маслихата от "29" декабря 2022 года № 37-138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Аксуского районного маслихата области Жетісу от 23.11.2023 </w:t>
      </w:r>
      <w:r>
        <w:rPr>
          <w:rFonts w:ascii="Times New Roman"/>
          <w:b w:val="false"/>
          <w:i w:val="false"/>
          <w:color w:val="ff0000"/>
          <w:sz w:val="28"/>
        </w:rPr>
        <w:t>№ 18-79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9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Жаналыкского сельского округа на 2023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Аксуского районного маслихата от "29" декабря 2022 года № 37-138</w:t>
            </w:r>
          </w:p>
        </w:tc>
      </w:tr>
    </w:tbl>
    <w:bookmarkStart w:name="z351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Жаналыкского сельского округа на 2024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Аксуского районного маслихата от "29" декабря 2022 года № 37-138</w:t>
            </w:r>
          </w:p>
        </w:tc>
      </w:tr>
    </w:tbl>
    <w:bookmarkStart w:name="z353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Жаналыкского сельского округа на 2025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Аксуского районного маслихата от "29" декабря 2022 года № 37-138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Аксуского районного маслихата области Жетісу от 23.11.2023 </w:t>
      </w:r>
      <w:r>
        <w:rPr>
          <w:rFonts w:ascii="Times New Roman"/>
          <w:b w:val="false"/>
          <w:i w:val="false"/>
          <w:color w:val="ff0000"/>
          <w:sz w:val="28"/>
        </w:rPr>
        <w:t>№ 18-79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5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Жансугуровского сельского округа на 2023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Аксуского районного маслихата от "29" декабря 2022 года № 37-138</w:t>
            </w:r>
          </w:p>
        </w:tc>
      </w:tr>
    </w:tbl>
    <w:bookmarkStart w:name="z357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Жансугуровского сельского округа на 2024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Аксуского районного маслихата от "29" декабря 2022 года № 37-138</w:t>
            </w:r>
          </w:p>
        </w:tc>
      </w:tr>
    </w:tbl>
    <w:bookmarkStart w:name="z359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Жансугуровского сельского округа на 2025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Аксуского районного маслихата от "29" декабря 2022 года № 37-138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Аксуского районного маслихата области Жетісу от 23.11.2023 </w:t>
      </w:r>
      <w:r>
        <w:rPr>
          <w:rFonts w:ascii="Times New Roman"/>
          <w:b w:val="false"/>
          <w:i w:val="false"/>
          <w:color w:val="ff0000"/>
          <w:sz w:val="28"/>
        </w:rPr>
        <w:t>№ 18-79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1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Капалского сельского округа на 2023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6"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Аксуского районного маслихата от "29" декабря 2022 года № 37-138</w:t>
            </w:r>
          </w:p>
        </w:tc>
      </w:tr>
    </w:tbl>
    <w:bookmarkStart w:name="z363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Капалского сельского округа на 2024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Аксуского районного маслихата от "29" декабря 2022 года № 37-138</w:t>
            </w:r>
          </w:p>
        </w:tc>
      </w:tr>
    </w:tbl>
    <w:bookmarkStart w:name="z365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Капалского сельского округа на 2025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Аксуского районного маслихата от "29" декабря 2022 года № 37-138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Аксуского районного маслихата области Жетісу от 23.11.2023 </w:t>
      </w:r>
      <w:r>
        <w:rPr>
          <w:rFonts w:ascii="Times New Roman"/>
          <w:b w:val="false"/>
          <w:i w:val="false"/>
          <w:color w:val="ff0000"/>
          <w:sz w:val="28"/>
        </w:rPr>
        <w:t>№ 18-79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7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Каракозского сельского округа на 2023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Аксуского районного маслихата от "29" декабря 2022 года № 37-138</w:t>
            </w:r>
          </w:p>
        </w:tc>
      </w:tr>
    </w:tbl>
    <w:bookmarkStart w:name="z369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Каракозского сельского округа на 2024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Аксуского районного маслихата от "29" декабря 2022 года № 37-138</w:t>
            </w:r>
          </w:p>
        </w:tc>
      </w:tr>
    </w:tbl>
    <w:bookmarkStart w:name="z371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Каракозского сельского округа на 2025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Аксуского районного маслихата от "29" декабря 2022 года № 37-138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Аксуского районного маслихата области Жетісу от 23.11.2023 </w:t>
      </w:r>
      <w:r>
        <w:rPr>
          <w:rFonts w:ascii="Times New Roman"/>
          <w:b w:val="false"/>
          <w:i w:val="false"/>
          <w:color w:val="ff0000"/>
          <w:sz w:val="28"/>
        </w:rPr>
        <w:t>№ 18-79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3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2023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Аксуского районного маслихата от "29" декабря 2022 года № 37-138</w:t>
            </w:r>
          </w:p>
        </w:tc>
      </w:tr>
    </w:tbl>
    <w:bookmarkStart w:name="z375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2024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Аксуского районного маслихата от "29" декабря 2022 года № 37-138</w:t>
            </w:r>
          </w:p>
        </w:tc>
      </w:tr>
    </w:tbl>
    <w:bookmarkStart w:name="z377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2025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Аксуского районного маслихата от "29" декабря 2022 года № 37-138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Аксуского районного маслихата области Жетісу от 23.11.2023 </w:t>
      </w:r>
      <w:r>
        <w:rPr>
          <w:rFonts w:ascii="Times New Roman"/>
          <w:b w:val="false"/>
          <w:i w:val="false"/>
          <w:color w:val="ff0000"/>
          <w:sz w:val="28"/>
        </w:rPr>
        <w:t>№ 18-79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9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Карашиликского сельского округа на 2023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Аксуского районного маслихата от "29" декабря 2022 года № 37-138</w:t>
            </w:r>
          </w:p>
        </w:tc>
      </w:tr>
    </w:tbl>
    <w:bookmarkStart w:name="z381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Карашиликского сельского округа на 2024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Аксуского районного маслихата от "29" декабря 2022 года № 37-138</w:t>
            </w:r>
          </w:p>
        </w:tc>
      </w:tr>
    </w:tbl>
    <w:bookmarkStart w:name="z383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Карашиликского сельского округа на 2025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Аксуского районного маслихата от "29" декабря 2022 года № 37-138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Аксуского районного маслихата области Жетісу от 23.11.2023 </w:t>
      </w:r>
      <w:r>
        <w:rPr>
          <w:rFonts w:ascii="Times New Roman"/>
          <w:b w:val="false"/>
          <w:i w:val="false"/>
          <w:color w:val="ff0000"/>
          <w:sz w:val="28"/>
        </w:rPr>
        <w:t>№ 18-79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5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Кошкенталского сельского округа на 2023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Аксуского районного маслихата от "29" декабря 2022 года № 37-138</w:t>
            </w:r>
          </w:p>
        </w:tc>
      </w:tr>
    </w:tbl>
    <w:bookmarkStart w:name="z387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Кошкенталского сельского округа на 2024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Аксуского районного маслихата от "29" декабря 2022 года № 37-138</w:t>
            </w:r>
          </w:p>
        </w:tc>
      </w:tr>
    </w:tbl>
    <w:bookmarkStart w:name="z389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Кошкенталского сельского округа на 2025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Аксуского районного маслихата от "29" декабря 2022 года № 37-138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Аксуского районного маслихата области Жетісу от 23.11.2023 </w:t>
      </w:r>
      <w:r>
        <w:rPr>
          <w:rFonts w:ascii="Times New Roman"/>
          <w:b w:val="false"/>
          <w:i w:val="false"/>
          <w:color w:val="ff0000"/>
          <w:sz w:val="28"/>
        </w:rPr>
        <w:t>№ 18-79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1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2023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Аксуского районного маслихата от "29" декабря 2022 года № 37-138</w:t>
            </w:r>
          </w:p>
        </w:tc>
      </w:tr>
    </w:tbl>
    <w:bookmarkStart w:name="z393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2024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Аксуского районного маслихата от "29" декабря 2022 года № 37-138</w:t>
            </w:r>
          </w:p>
        </w:tc>
      </w:tr>
    </w:tbl>
    <w:bookmarkStart w:name="z395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2025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Аксуского районного маслихата от "29" декабря 2022 года № 37-138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Аксуского районного маслихата области Жетісу от 23.11.2023 </w:t>
      </w:r>
      <w:r>
        <w:rPr>
          <w:rFonts w:ascii="Times New Roman"/>
          <w:b w:val="false"/>
          <w:i w:val="false"/>
          <w:color w:val="ff0000"/>
          <w:sz w:val="28"/>
        </w:rPr>
        <w:t>№ 18-79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7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Матайского сельского округа на 2023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Аксуского районного маслихата от "29" декабря 2022 года № 37-138</w:t>
            </w:r>
          </w:p>
        </w:tc>
      </w:tr>
    </w:tbl>
    <w:bookmarkStart w:name="z399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Матайского сельского округа на 2024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Аксуского районного маслихата от "29" декабря 2022 года № 37-138</w:t>
            </w:r>
          </w:p>
        </w:tc>
      </w:tr>
    </w:tbl>
    <w:bookmarkStart w:name="z401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Матайского сельского округа на 2025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Аксуского районного маслихата от "29" декабря 2022 года № 37-138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 Аксуского районного маслихата области Жетісу от 23.11.2023 </w:t>
      </w:r>
      <w:r>
        <w:rPr>
          <w:rFonts w:ascii="Times New Roman"/>
          <w:b w:val="false"/>
          <w:i w:val="false"/>
          <w:color w:val="ff0000"/>
          <w:sz w:val="28"/>
        </w:rPr>
        <w:t>№ 18-79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3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Молалинского сельского округа на 2023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 Аксуского районного маслихата от "29" декабря 2022 года № 37-138</w:t>
            </w:r>
          </w:p>
        </w:tc>
      </w:tr>
    </w:tbl>
    <w:bookmarkStart w:name="z405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Молалинского сельского округа на 2024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 Аксуского районного маслихата от "29" декабря 2022 года № 37-138</w:t>
            </w:r>
          </w:p>
        </w:tc>
      </w:tr>
    </w:tbl>
    <w:bookmarkStart w:name="z407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Молалинского сельского округа на 2025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Аксуского районного маслихата от "29" декабря 2022 года № 37-138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в редакции решения Аксуского районного маслихата области Жетісу от 23.11.2023 </w:t>
      </w:r>
      <w:r>
        <w:rPr>
          <w:rFonts w:ascii="Times New Roman"/>
          <w:b w:val="false"/>
          <w:i w:val="false"/>
          <w:color w:val="ff0000"/>
          <w:sz w:val="28"/>
        </w:rPr>
        <w:t>№ 18-79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9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Ойтоганского сельского округа на 2023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 Аксуского районного маслихата от "29" декабря 2022 года № 37-138</w:t>
            </w:r>
          </w:p>
        </w:tc>
      </w:tr>
    </w:tbl>
    <w:bookmarkStart w:name="z411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Ойтоганского сельского округа на 2024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 Аксуского районного маслихата от "29" декабря 2022 года № 37-138</w:t>
            </w:r>
          </w:p>
        </w:tc>
      </w:tr>
    </w:tbl>
    <w:bookmarkStart w:name="z413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Ойтоганского сельского округа на 2025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Аксуского районного маслихата от "29" декабря 2022 года № 37-138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в редакции решения Аксуского районного маслихата области Жетісу от 23.11.2023 </w:t>
      </w:r>
      <w:r>
        <w:rPr>
          <w:rFonts w:ascii="Times New Roman"/>
          <w:b w:val="false"/>
          <w:i w:val="false"/>
          <w:color w:val="ff0000"/>
          <w:sz w:val="28"/>
        </w:rPr>
        <w:t>№ 18-79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5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Суыксайского сельского округа на 2023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 Аксуского районного маслихата от "29" декабря 2022 года № 37-138</w:t>
            </w:r>
          </w:p>
        </w:tc>
      </w:tr>
    </w:tbl>
    <w:bookmarkStart w:name="z417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Суыксайского сельского округа на 2024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 Аксуского районного маслихата от "29" декабря 2022 года № 37-138</w:t>
            </w:r>
          </w:p>
        </w:tc>
      </w:tr>
    </w:tbl>
    <w:bookmarkStart w:name="z419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Суыксайского сельского округа на 2025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