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7095" w14:textId="fe8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28 декабря 2022 года № 36-132.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6 532 378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372 558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62 780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19 033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6 078 007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6 542 847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198 325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265 081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66 756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208 794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208 794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265 081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80 162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20.11.2023 </w:t>
      </w:r>
      <w:r>
        <w:rPr>
          <w:rFonts w:ascii="Times New Roman"/>
          <w:b w:val="false"/>
          <w:i w:val="false"/>
          <w:color w:val="000000"/>
          <w:sz w:val="28"/>
        </w:rPr>
        <w:t>№ 17-73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бюджетных субвенций, передаваемых из районного бюджета в бюджеты сельских округов в сумме 796 518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58 592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Арасанскому сельскому округу 60 195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Сырттановскому сельскому округу 40 037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Егинсускому сельскому округу 43 600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61 442 тысячи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Жаналыкскому сельскому округу 35 442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73 328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42 224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Каракозскому сельскому округу 43 881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45 643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41 035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Кошкенталскому сельскому округу 36 928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52 357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43 142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Молалинскому сельскому округу 34 588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Ойтоганскому сельскому округу 41 192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Суыксайскому сельскому округу 42 892 тысячи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2023 год в сумме 13 920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текущие трансферты бюджетам сельских округов на государственные услуги общего характера и жилищно-коммунальное хозяйство.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36-132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20.11.2023 </w:t>
      </w:r>
      <w:r>
        <w:rPr>
          <w:rFonts w:ascii="Times New Roman"/>
          <w:b w:val="false"/>
          <w:i w:val="false"/>
          <w:color w:val="ff0000"/>
          <w:sz w:val="28"/>
        </w:rPr>
        <w:t>№ 17-73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"28" декабря 2022 года № 36-132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"28" декабря 2022 года № 36-132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