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15f2" w14:textId="8ee1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29 декабря 2021 года № 18-68 "О бюджетах сельских округов Аксуского района на 2022-2023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2 декабря 2022 года № 35-130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 бюджетах сельских округов Аксуского района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18-68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Карасуского сельского округа на 2022-2024 годы согласно приложениям 28, 29 и 30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54 257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4 715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49 542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54 457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200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"02" декабря 2022 года № 35-130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Аксуского районного маслихата от "29" декабря 2021 года № 18-68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