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60bf" w14:textId="88c6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2021 года № 17-63 "О бюджете Аксуского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7 ноября 2022 года № 32-121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2022-2024 годы" от 28 декабря 2021 года № 17-63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26275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9187914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337620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163915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7277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8679102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9243313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217578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263407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45829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272977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272977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263407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45829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55399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"7" ноября 2022 года № 32-121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2022 года № 17-63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