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4150" w14:textId="57e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2022 года № 23-122.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7 752 017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934 651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20 464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59 600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6 737 302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8 193 421 тысяча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370 179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371 465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1 286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811 583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811 583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371 465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29 854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469 972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области Жетісу от 14.11.2023 </w:t>
      </w:r>
      <w:r>
        <w:rPr>
          <w:rFonts w:ascii="Times New Roman"/>
          <w:b w:val="false"/>
          <w:i w:val="false"/>
          <w:color w:val="000000"/>
          <w:sz w:val="28"/>
        </w:rPr>
        <w:t>№ 10-53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на 2023 год объемы бюджетных субвенций, передаваемых из городского бюджета в Рудничный сельский округ в сумме 64 659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2023 год в сумме 21 960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2023 год предусмотрены целевые текущие трансферты в бюджет сельского округа, в том числе на укрепление материально-технической базы, на обеспечение функционирования автомобильных дорог.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Текели.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области Жетісу от 14.11.2023 </w:t>
      </w:r>
      <w:r>
        <w:rPr>
          <w:rFonts w:ascii="Times New Roman"/>
          <w:b w:val="false"/>
          <w:i w:val="false"/>
          <w:color w:val="ff0000"/>
          <w:sz w:val="28"/>
        </w:rPr>
        <w:t>№ 10-53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