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7840" w14:textId="9e57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28 декабря 2021 года № 12-62 О бюджете сельского округа города Текели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 ноября 2022 года № 21-109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Рудничного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44 105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3 782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40 323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47 118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3 013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3 013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3 013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 ноября 2022 года № 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28 декабря 2021 года № 12-62 "О бюджете сельского округа города Текели на 2022-2024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