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2851e" w14:textId="7b285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Текелийского городского маслихата от 28 декабря 2021 года № 12-62 О бюджете сельского округа города Текели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Текелийского городского маслихата области Жетісу от 14 сентября 2022 года № 20-96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Текелийского городского маслихата "О бюджете сельского округа города Текели на 2022-2024 годы" от 28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12-62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Рудничного сельского округа на 2022-2024 годы согласно приложениям 1, 2 и 3 к настоящему решению соответственно, в том числе на 2022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43 129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7 393 тысячи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35 736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46 142 тысячи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3 013 тысячи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3 013 тысячи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3 013 тысячи тенге.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Текелийского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Калиновский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Текелийского городского маслихата от 14 сентября 2022 года № 20-96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решением Текелийского городского маслихата от 28 декабря 2021 года № 12-62 "О бюджете сельского округа города Текели на 2022-2024 годы"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Рудничного сельского округа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