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1029" w14:textId="16a1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города Талдыкорган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28 декабря 2022 года № 205.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Казахстан",Талдыкорганский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Еркинского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575 452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519 452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577 438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Талдыкорганского городского маслихата области Жетісу от 24.11.2023 </w:t>
      </w:r>
      <w:r>
        <w:rPr>
          <w:rFonts w:ascii="Times New Roman"/>
          <w:b w:val="false"/>
          <w:i w:val="false"/>
          <w:color w:val="000000"/>
          <w:sz w:val="28"/>
        </w:rPr>
        <w:t>№ 12-76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Отенайского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1 010 503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938 503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1 013 763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3 260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Талдыкорганского городского маслихата области Жетісу от 24.11.2023 </w:t>
      </w:r>
      <w:r>
        <w:rPr>
          <w:rFonts w:ascii="Times New Roman"/>
          <w:b w:val="false"/>
          <w:i w:val="false"/>
          <w:color w:val="000000"/>
          <w:sz w:val="28"/>
        </w:rPr>
        <w:t>№ 12-76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Талдыкорганского городского маслихата "По экономическим, финансовым вопросам и бюджету".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"28" декабря 2022 года № 205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Талдыкорганского городского маслихата области Жетісу от 24.11.2023 </w:t>
      </w:r>
      <w:r>
        <w:rPr>
          <w:rFonts w:ascii="Times New Roman"/>
          <w:b w:val="false"/>
          <w:i w:val="false"/>
          <w:color w:val="ff0000"/>
          <w:sz w:val="28"/>
        </w:rPr>
        <w:t>№ 12-76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"28" декабря 2022 года № 205</w:t>
            </w:r>
          </w:p>
        </w:tc>
      </w:tr>
    </w:tbl>
    <w:bookmarkStart w:name="z4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Талдыкорганского городского маслихата от "28" декабря 2022 года № 205</w:t>
            </w:r>
          </w:p>
        </w:tc>
      </w:tr>
    </w:tbl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Талдыкорганского городского маслихата от "28" декабря 2022 года № 205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Талдыкорганского городского маслихата области Жетісу от 24.11.2023 </w:t>
      </w:r>
      <w:r>
        <w:rPr>
          <w:rFonts w:ascii="Times New Roman"/>
          <w:b w:val="false"/>
          <w:i w:val="false"/>
          <w:color w:val="ff0000"/>
          <w:sz w:val="28"/>
        </w:rPr>
        <w:t>№ 12-76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Талдыкорганского городского маслихата от "28" декабря 2022 года № 205</w:t>
            </w:r>
          </w:p>
        </w:tc>
      </w:tr>
    </w:tbl>
    <w:bookmarkStart w:name="z5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Талдыкорганского городского маслихата от "28" декабря 2022 года №205</w:t>
            </w:r>
          </w:p>
        </w:tc>
      </w:tr>
    </w:tbl>
    <w:bookmarkStart w:name="z5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