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d79c" w14:textId="1ddd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Талдыкорган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области Жетісу от 22 декабря 2022 года № 199.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Талдыкорганский городской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47 447 148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8 073 454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1 343 691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3 961 843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34 068 160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46 555 998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(-) 623 291 тысяча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55 875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679 166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1 514 441 тысяча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бюджета(-) 1 514 441 тысяча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3 799 950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6 765 474 тысячи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1 451 083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Талдыкорганского городского маслихата области Жетісу от 15.11.2023 </w:t>
      </w:r>
      <w:r>
        <w:rPr>
          <w:rFonts w:ascii="Times New Roman"/>
          <w:b w:val="false"/>
          <w:i w:val="false"/>
          <w:color w:val="000000"/>
          <w:sz w:val="28"/>
        </w:rPr>
        <w:t>№ 11-67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города Талдыкорган на 2023 год в сумме 200 468 тысяч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города на 2023 год объемы бюджетных субвенций, передаваемых из бюджета города в бюджеты сельских округов в сумме 597 862 тысячи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Еркинскому сельскому округу 310 584 тысячи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Отенайскому сельскому округу 287 278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22 декабря 2022 года № 199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Талдыкорганского городского маслихата области Жетісу от 15.11.2023 </w:t>
      </w:r>
      <w:r>
        <w:rPr>
          <w:rFonts w:ascii="Times New Roman"/>
          <w:b w:val="false"/>
          <w:i w:val="false"/>
          <w:color w:val="ff0000"/>
          <w:sz w:val="28"/>
        </w:rPr>
        <w:t>№ 11-67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47 447 148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8 073 454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34 068 160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34 067 834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34 067 834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строительство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специально значимым городским (сельским), пригородным и внутриройонным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-1 514 441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6 765 474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Талдыкорганского городского маслихата от 22 декабря 2022 года №199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18 203 810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Талдыкорганского городского маслихата от 22 декабря2022 года № 199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14 809 913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14 809 913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14 809 913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