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4d13" w14:textId="6944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24 декабря 2021 года № 107 "О бюджете города Талдыкорган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области Жетісу от 28 октября 2022 года № 181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"О бюджете города Талдыкорган на 2022-2024 годы" от 24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2022-2024 годы согласно приложениям 1, 2,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33 627 307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5 251 577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1 047 093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4 211 122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23 117 515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40 544 399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945 555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964 495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18 940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бюджета(-) 7 862 647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7 862 647 тысяч тенге: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8 748 180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5 074 922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4 189 389 тысяч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Талдыкорганского городского маслихата от 28 октября 2022 года № 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24 декабря 2021 года № 107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33 627 307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23 117 515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23 117 515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23 117 515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специально значимым городским (сельским), пригородным и внутриройонным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-7 862 647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