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7e29" w14:textId="4ba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области Жетісу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декабря 2022 года № 13-39.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20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443 811 673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40 890 645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7 882 462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24 268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395 014 298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449 251 788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8 088 806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15 468 170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7 379 364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1 369 985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1 369 985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14 898 906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14 898 906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14 392 332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7 374 807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7 881 381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Жетісу от 10.11.2023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2023 год объемы бюджетных субвенций, передаваемых из областного бюджета в районные (городов областного значения) бюджеты, в сумме 59 064 723 тысячи тенге, в том числе: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4 257 293 тысячи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2 741 045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3 661 051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6 516 304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Кербулакскому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5 399 236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3 516 049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3 651 700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Сарканскому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4 104 086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Талдыкорган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22 247 647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2 970 312 тысяч тенге.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областном бюджете на 2023 год предусмотрены поступления целевых текущих трансфертов из республиканского бюджета в сумме 11 855 614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1 502 727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238 025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71 099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370 375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производства приоритетных культур 4 205 924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166 230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4 492 800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№ 7-1 решением маслихата области Жетісу от 10.11.2023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Одобрить выпуск государственных эмиссионных ценных бумаг на проектирование и строительство жилья по области Жетісу на 2023 год в сумме 7 196 820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№ 7-2 решением маслихата области Жетісу от 14.04.2023 </w:t>
      </w:r>
      <w:r>
        <w:rPr>
          <w:rFonts w:ascii="Times New Roman"/>
          <w:b w:val="false"/>
          <w:i w:val="false"/>
          <w:color w:val="00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2023 год предусмотрены поступления целевых трансфертов на развитие из республиканского бюджета и Национального фонда в сумме 33 551 524 тысячи тенге, в том числе на: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4 184 400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637 452 тысячи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2 720 087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5 150 115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1 287 914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5 366 606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4 823 090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в рамках национального проекта "Сильные регионы – драйвер развития страны" 2 000 000 тысяч тенге;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национального проекта "Сильные регионы – драйвер развития страны" 2 500 000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4 881 860 тысяч тенге;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области Жетісу от 10.11.2023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2023 год поступления субвенции из республиканского бюджета в сумме 338 878 225 тысяч тенге.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поступления займов из республиканского бюджета в сумме 7 512 744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области Жетісу от 14.04.2023 </w:t>
      </w:r>
      <w:r>
        <w:rPr>
          <w:rFonts w:ascii="Times New Roman"/>
          <w:b w:val="false"/>
          <w:i w:val="false"/>
          <w:color w:val="00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отдельным категориям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области Жетісу от 27.07.2023 </w:t>
      </w:r>
      <w:r>
        <w:rPr>
          <w:rFonts w:ascii="Times New Roman"/>
          <w:b w:val="false"/>
          <w:i w:val="false"/>
          <w:color w:val="000000"/>
          <w:sz w:val="28"/>
        </w:rPr>
        <w:t>№ 5-35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2023 год предусмотрены целевые трансферты на развитие районным (городов областного значения) бюджетам, в том числе на: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рамках национального проекта "Сильные регионы – драйвер развития страны";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в рамках национального проекта "Сильные регионы – драйвер развития страны";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национального проекта "Сильные регионы – драйвер развития страны";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2023 год предусмотрены кредиты районным (городов областного значения) бюджетам, в том числе: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программы "Жетісу Жастары" через АО "Жилищный строительный сберегательный банк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области Жетісу от 04.09.2023 </w:t>
      </w:r>
      <w:r>
        <w:rPr>
          <w:rFonts w:ascii="Times New Roman"/>
          <w:b w:val="false"/>
          <w:i w:val="false"/>
          <w:color w:val="000000"/>
          <w:sz w:val="28"/>
        </w:rPr>
        <w:t>№ 7-39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2023 год на проведение мероприятий по охране окружающей среды и развития объектов в сумме 718 247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области Жетісу от 10.11.2023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2023 год на обеспечение функционирования автомобильных дорог и развитие транспортной инфраструктуры в сумме 18 566 136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области Жетісу от 10.11.2023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области Жетісу на 2023 год в сумме 862 555 тысяч тенге.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 (подпрограмм), не подлежащих секвестру в процессе исполнения областного бюджета на 2023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декабря 2022 года № 13-39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Жетісу от 10.11.2023 </w:t>
      </w:r>
      <w:r>
        <w:rPr>
          <w:rFonts w:ascii="Times New Roman"/>
          <w:b w:val="false"/>
          <w:i w:val="false"/>
          <w:color w:val="ff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449 251 788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14 декабря 2022 года № 13-39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14 декабря 2022 года № 13-39</w:t>
            </w:r>
          </w:p>
        </w:tc>
      </w:tr>
    </w:tbl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429 002 451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14 декабря 2022 года № 13-39</w:t>
            </w:r>
          </w:p>
        </w:tc>
      </w:tr>
    </w:tbl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