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9103" w14:textId="8619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аппарата маслихата области Жетісу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области Жетісу от 23 ноября 2022 года № 12-38. Утратило силу решением маслихата области Жетісу от 16 мая 2023 года № 3-25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области Жетісу от 16.05.2023 </w:t>
      </w:r>
      <w:r>
        <w:rPr>
          <w:rFonts w:ascii="Times New Roman"/>
          <w:b w:val="false"/>
          <w:i w:val="false"/>
          <w:color w:val="ff0000"/>
          <w:sz w:val="28"/>
        </w:rPr>
        <w:t>№ 3-25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маслихат области Жетісу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аппарата маслихата области Жетісу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маслихата области Жетісу Жазыкбаева А.Т.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области Жетісу от "23" ноября 2022 года № 12-38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аппарата маслихата области Жетісу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аппарата маслихата области Жетісу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приказа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аппарата маслихата области Жетісу (далее – служащие корпуса "Б").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специалист аппарата, занимающийся кадровыми вопросами.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специалиста аппарата, занимающийся кадровыми вопросами в течение трех лет со дня завершения оценки.</w:t>
      </w:r>
    </w:p>
    <w:bookmarkEnd w:id="24"/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Вышестоящий руководитель возвращает индивидуальный план работы на доработку в случае несоответствия КЦИ требованиям, указанным в пункте 13 настоящей Методики.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2)измеримыми (определяются конкретные критерии для измерения достижения КЦИ);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3)достижимыми (КЦИ определяются с учетом имеющихся ресурсов, полномочий и ограничений);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4)ограниченными во времени (определяется срок достижения КЦИ в течение оцениваемого периода);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5)ориентированы на реализацию стратегических целей государственного органа, меморандума политического служащего либо соглашения служащего корпуса "А".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специалиста аппарата, занимающийся кадровыми вопросами.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специалист аппарата, занимающийся кадровыми вопросами не позднее 2 рабочих дней, выносит его на рассмотрение Комиссии.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специалист аппарата, занимающийся кадровыми вопросами не позднее 2 рабочих дней, выносит его на рассмотрение Комиссии.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Специалист аппарата, занимающийся кадровыми вопросами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специалист аппарата, занимающийся кадровыми вопросами. Секретарь Комиссии не принимает участие в голосовании.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Специалист аппарата, занимающийся кадровыми вопросами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Специалист аппарата, занимающийся кадровыми вопросами предоставляет на заседание Комиссии следующие документы: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5 к настоящей Методике.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специалистом аппарата, занимающийся кадровыми вопросами и двумя другими служащими государственного органа.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специалистом аппарата, занимающийся кадровыми вопросами результаты оценки служащему корпуса "Б" направляются посредством интранет-портала государственных органов.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аппарата маслихата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Жетісу ________________________________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 подпись _________________________</w:t>
            </w:r>
          </w:p>
        </w:tc>
      </w:tr>
    </w:tbl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план работы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 (период, на который составляется индивидуальный план)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Ед. измерения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ожидаемое положительное изменение от достижения ключевого целевого индикатора.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аппарата маслихата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маслихата области Жетісу ________________________________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 подпись _________________________</w:t>
            </w:r>
          </w:p>
        </w:tc>
      </w:tr>
    </w:tbl>
    <w:bookmarkStart w:name="z11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Лист оценки по КЦИ</w:t>
      </w:r>
    </w:p>
    <w:bookmarkEnd w:id="98"/>
    <w:bookmarkStart w:name="z12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(Ф.И.О., должность оцениваемого лица)</w:t>
      </w:r>
    </w:p>
    <w:bookmarkEnd w:id="99"/>
    <w:bookmarkStart w:name="z12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(оцениваемый период)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3"/>
    <w:bookmarkStart w:name="z12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аппарата маслихата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 оценки по компетенциям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_________________год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(оцениваемый год)</w:t>
            </w:r>
          </w:p>
        </w:tc>
      </w:tr>
    </w:tbl>
    <w:bookmarkStart w:name="z13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отчество (при его наличии) </w:t>
      </w:r>
    </w:p>
    <w:bookmarkEnd w:id="107"/>
    <w:bookmarkStart w:name="z13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 ____________________________________________</w:t>
      </w:r>
    </w:p>
    <w:bookmarkEnd w:id="108"/>
    <w:bookmarkStart w:name="z13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__________________________________</w:t>
      </w:r>
    </w:p>
    <w:bookmarkEnd w:id="109"/>
    <w:bookmarkStart w:name="z13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10"/>
    <w:bookmarkStart w:name="z13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 ____________________________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 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 ________________________________ (фамилия, инициалы)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 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аппарата маслихата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Ставит конкретные задачи и дает поручения в соответствии со стратегическими целями; ● Создает условия и ориентирует коллектив на качественное и своевременное выполнение подразделением поставленных задач; ● Эффективно организует работу подразделения, расставляя приоритеты.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способен сформулировать конкретные задачи и поручения, исходя из стратегических целей ● Не создает необходимые условия и не ориентирует коллектив на качественное и своевременное выполнение поставленных задач ● Неэффективно организует работу подразделения, не учитывает приоритеты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Расставляет задания по приоритетности в порядке важности ● Готовит и вносит руководству качественные документы; ● Умеет работать в условиях ограниченного времени; ● 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Выполняет задания бессистемно ● Готовит некачественные документы ● Работает не оперативно ● 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Ориентирует работников на выстраивание эффективного взаимодействия с государственными органами и организациями в пределах компетенции; ● Использует потенциал каждого работника для достижения поставленных задач; ● Совместно с другими подразделениями реализует планы и достигает общих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 пределах компетенции не ориентирует работников на выстраивание эффективного взаимодействия с госорганами и организациями ● Использует потенциал отдельных работников для достижения поставленных задач ● Не способен организовать совместно с другими подразделениями реализацию планов и достижение общих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вклад в работу коллектива и при необходимости обращается за разъяснениями к более опытным коллегам; ● Развивает взаимодействие с коллегами и представителями государственных органов и организаций; ● 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замкнутую позицию в работе, не обращаясь за помощью к более опытным коллегам ● Не взаимодействует с коллегами и представителями разных госорганов и организаций ● 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решений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правильно распределять обязанности; ● Информирует о возможных рисках при принятии решений; ● Предлагает альтернативные варианты при принятии решений; ● Принимает последовательные и эффективные решения; ● Принимает решения, основанные на собственном опыте, других сведениях, имеющих для этого значение.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способен четко распределить обязанности в подразделении ● Не информирует о возможных рисках ● При принятии решений не предлагает альтернативных вариантов ● Принимает непоследовательные и неэффективные решения ● Полагается только на собственный опыт и мнение при принятии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Умеет находить необходимую информацию; ● Предлагает несколько вариантов решения задач, с учетом возможных рисков; ● 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умеет находить необходимую информацию ● Не предлагает альтернативные варианты решения задач либо не учитывает возможные риски ● 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Своевременно доводит до коллектива новые приоритеты; ● Разрабатывает эффективные меры для своевременного реагирования на изменения; ● Эффективно управляет подразделением и достигает результата при внутренних и внешних изменениях; ● Анализирует и вносит руководству предложения по использованию новых подходов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доводит до коллектива новые приоритеты или доводит их несвоевременно ● Не разрабатывает или разрабатывает неэффективные меры для своевременного реагирования на изменения ● Неэффективно управляет подразделением при внутренних и внешних изменениях и не достигает результатов ● Не анализирует и не вносит руководству предложения по использованию новых подходов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Вносит предложения по улучшению работы; ● Изучает новые подходы и способы их внедрения; ● Сохраняет самоконтроль в изменившихся условиях; ● 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Придерживается существующих процедур и методов работы ● Не изучает новые подходы и способы их внедрения ● Теряет самоконтроль в изменившихся условиях ● 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Саморазвитие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Выявляет и вносит предложения по продвижению перспективных работников; ● Принимает системные меры по развитию работников; ● Делится накопленным опытом и знаниями с коллегами, а также определяет уровень их развития; ● Демонстрирует на личном примере стремление к саморазвитию.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выявляет перспективных работников и не инициирует их продвижение ● Не принимает или принимает несистемные меры по развитию работников ● Не передает коллегам накопленный опыт и знания, а также безразличен к уровню их развития ● Не уделяет внимания саморазвитию и не показывает его важность на личном примере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D-3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интерес к новым знаниям и технологиям; ● Стремится к саморазвитию, ищет новую информацию и способы ее применения; ● 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Проявляет отсутствие интереса к новым знаниям и технологиям ● Не развивается и безразличен к новой информации и способам ее применения ● 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Добропорядочность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Обеспечивает соблюдение работниками этических норм и стандартов; ● Развивает в коллективе чувство приверженности к этическим нормам и стандартам государственной службы; ● Признает достижения других, воздерживается от обсуждения личных и профессиональных качеств коллег, порочащих их честь и достоинство; ● Выявляет и реагирует на нарушения этических норм; ● 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личности; ● Интегрирует этические нормы и ценности в практику работы своего подразделения, нацеленные на прозрачность, объективность и справедливость в работе.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обеспечивает соблюдение этических норм и стандартов работниками ● Считает приверженность ценностям госслужбы личным делом каждого ● Не признает достижения других, допускает обсуждение личных и профессиональных качеств коллег, порочащих их честь и достоинство ● Не принимает мер к нарушениям этических норм ● Ведет себя неэтично, проявляя субъективизм, корысть, а также неуважение к чести и достоинству личности ● Не внедряет этические нормы и ценности в практику работы своего подразделения, и не обеспечивает прозрачность, объективность и справедливость в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Следует установленным этическим нормам и стандартам; ● Добросовестно выполняет свою работу; ● 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Демонстрирует поведение, противоречащее этическим нормам и стандартам ● Проявляет халатность при выполнении своей работы ● 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Стрессоустойчивость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Инициативность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Рассматривает и разрабатывает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рассматривает и не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● 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 деятельности административных государственных служащих корпуса "Б" аппарата маслихата области Жетісу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 ________________________________ 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 подпись _________________________</w:t>
            </w:r>
          </w:p>
        </w:tc>
      </w:tr>
    </w:tbl>
    <w:bookmarkStart w:name="z15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Комиссии по оценке</w:t>
      </w:r>
    </w:p>
    <w:bookmarkEnd w:id="118"/>
    <w:bookmarkStart w:name="z15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(наименование государственного органа)</w:t>
      </w:r>
    </w:p>
    <w:bookmarkEnd w:id="119"/>
    <w:bookmarkStart w:name="z15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 (оцениваемый период год)</w:t>
      </w:r>
    </w:p>
    <w:bookmarkEnd w:id="120"/>
    <w:bookmarkStart w:name="z15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 _________________________________________________________________</w:t>
      </w:r>
    </w:p>
    <w:bookmarkEnd w:id="122"/>
    <w:bookmarkStart w:name="z15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23"/>
    <w:bookmarkStart w:name="z15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 (фамилия, инициалы, подпись)</w:t>
      </w:r>
    </w:p>
    <w:bookmarkEnd w:id="124"/>
    <w:bookmarkStart w:name="z16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 (фамилия, инициалы, подпись)</w:t>
      </w:r>
    </w:p>
    <w:bookmarkEnd w:id="125"/>
    <w:bookmarkStart w:name="z16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 (фамилия, инициалы, подпись)</w:t>
      </w:r>
    </w:p>
    <w:bookmarkEnd w:id="1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