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119c" w14:textId="9fe1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по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21 октября 2022 года № 11-32.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ответственном обращении с животными"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содержания и выгула домашних животных по области Жетісу.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маслихата области Жетісу от 21 октября 2022 года № 11-32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области Жетісу от 11.12.2024 </w:t>
      </w:r>
      <w:r>
        <w:rPr>
          <w:rFonts w:ascii="Times New Roman"/>
          <w:b w:val="false"/>
          <w:i w:val="false"/>
          <w:color w:val="ff0000"/>
          <w:sz w:val="28"/>
        </w:rPr>
        <w:t>№ 24-149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по области Жетісу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(далее – Закон), с приказом Министра экологии, геологии и природных ресурсов Республики Казахстан от 20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содержания и выгула домашних животных" (зарегистрирован в Реестре государственной регистрации нормативных правовых актов под № 28138) и определяют порядок содержания и выгула домашних животных по области Жетісу.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заселение в гостинице владельца с собакой или кошкой по согласованию с администрацией.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 представительным органам области.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собака находится в общественных местах на поводке не превышающего 2 (два) метра;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собак допускается на специально отведенных территориях, на площадке для выгула собак.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Местные исполнительные органы области Жетісу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