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73c" w14:textId="661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июля 2022 года № 919-к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2021 года № 489 "Об утверждении положений территориальных подразделений Комитета по обеспечению качества в сфере образования и науки Министерства образования и науки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подпунктами 18), 19) и 20)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Положение государственного учреждения "Департамент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Казахстан" согласно приложению 18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Положение государственного учреждения "Департамент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Казахстан" согласно приложению 19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Положение государственного учреждения "Департамент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Казахстан" согласно приложению 20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18, 19 и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Алматинской области Комитета по обеспечению качества в сфере образования и науки Министерства образования и науки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020000, Алматинская область, город Конаев, микрорайон 4 дом 15.";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Атырауской области Комитета по обеспечению качества в сфере образования и науки Министерства образования и науки Республики Казахстан":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060000, Атырауская область, город Атырау, З.Гумарова, дом 29.".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Министра образования и науки Республики Казахстан от 27 декабря 2021 года №1616-қ "Об утверждении положений структурных подразделений Министерства образования и науки Республики Казахстан" следующие дополнения: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Комитета по обеспечению качества в сфере образования и науки Министерства образования и науки Республики Казахстан, утвержденном указанным приказом: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 дополнить пунктами 18, 19 и 20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Департамент по обеспечению качества в сфере образования области Абай.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по обеспечению качества в сфере образования области Жетісу.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по обеспечению качества в сфере образования области Ұлытау."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и управления персоналом довести настоящий приказ до Комитета по обеспечению качества в сфере образования и науки Министерства образования и науки Республики Казахстан (далее – Комитет) для исполнения и руководства в работе.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Комитету довести настоящий приказ до своих территориальных подразделений для исполнения и руководства в работе.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Территориальным подразделениям Комитета в установленные сроки принять иные меры, вытекающие из настоящего приказа, с информированием Комитета.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приказа оставляю за собой.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Настоящий приказ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919-к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489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Казахстан"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071400, область Абай, город Семей, улица Абая, дом 97.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919-к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Казахстан"</w:t>
      </w:r>
    </w:p>
    <w:bookmarkEnd w:id="126"/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040000, область Жетісу, город Талдыкорган, улица Кабанбай батыра, дом 27.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Казахстан".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204"/>
    <w:bookmarkStart w:name="z21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2"/>
    <w:bookmarkStart w:name="z23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228"/>
    <w:bookmarkStart w:name="z24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919-к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24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Казахстан"</w:t>
      </w:r>
    </w:p>
    <w:bookmarkEnd w:id="231"/>
    <w:bookmarkStart w:name="z24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100600, область Ұлытау, город Жезказган, улица Сатпаева, 54 А.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Казахстан".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5"/>
    <w:bookmarkStart w:name="z26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309"/>
    <w:bookmarkStart w:name="z3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7"/>
    <w:bookmarkStart w:name="z34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333"/>
    <w:bookmarkStart w:name="z34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3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