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2d8" w14:textId="c175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ведомств и его территориальных подразделений Министерства просвещения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12 сентября 2022 года № 396. Утратил силу приказом Министра просвещения Республики Казахстан от 14 ноября 2023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14.11.2023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среднего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"Комитет по охране прав детей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"Комитет по обеспечению качества в сфере образования Министерства просвещения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государственного учреждения "Департамент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Казахстан"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государственного учреждения "Департамент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Казахстан" согласно приложению 5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Казахстан" согласно приложению 6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Казахстан" согласно приложению 7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Положение государственного учреждения "Департамент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Казахстан" согласно приложению 8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Положение государственного учреждения "Департамент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Казахстан" согласно приложению 9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государственного учреждения "Департамент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Казахстан" согласно приложению 10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государственного учреждения "Департамент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Казахстан" согласно приложению 11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Положение государственного учреждения "Департамент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Казахстан" согласно приложению 12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Положение государственного учреждения "Департамент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Казахстан" согласно приложению 13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государственного учреждения "Департамент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Казахстан" согласно приложению 14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Положение государственного учреждения "Департамент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Казахстан" согласно приложению 15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Положение государственного учреждения "Департамент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Казахстан" согласно приложению 16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государственного учреждения "Департамент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Казахстан" согласно приложению 17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Положение государственного учреждения "Департамент по обеспечению качества в сфере образования города Нур-Султан Комитета по обеспечению качества в сфере образования Министерства просвещения Республики Казахстан" согласно приложению 18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Положение государственного учреждения "Департамент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Казахстан" согласно приложению 19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государственного учреждения "Департамент по обеспечению качества в сфере образования города Шымкент Комитета по обеспечению качества в сфере образования Министерства просвещения Республики Казахстан" согласно приложению 20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республиканского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Казахстан" согласно приложению 21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Положение республиканского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Казахстан" согласно приложению 22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Положение республиканского государственного учреждения "Департамент по обеспечению качества в сфере образования области Ұлытау Комитета по обеспечению качества в сфере образования Министерства просвещения Республики Казахстан" согласно приложению 23 к настоящему приказу.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образования и науки Республики Казахстан согласно приложению 24 к настоящему приказу.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Комитетам и территориальным подразделениям в установленные сроки принять необходимые меры, вытекающие из настоящего приказа.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обеспечению качества в сфере образования Министерства просвещения Республики Казахстан довести настоящий приказ до своих территориальных подразделений для исполнения и руководства в работе.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396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среднего образования Министерства просвещения Республики Казахстан"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среднего образования Министерства просвещения Республики Казахстан (далее – Комитет) является ведомством Министерства просвещения Республики Казахстан (далее – Министерство), осуществляет руководство в сфере начального, основного среднего, общего среднего образования, выполняет регулятивные и реализационные функции.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проспект Мәңгілік Ел, дом № 8, здание "Дом Министерств", подъезд 11.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среднего образования Министерства просвещения Республики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поученные от такой деятельности, направляются в доход государственного бюджета.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государственной политики в области среднего 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интеллектуальных, творческих возможностей личности, обогащение интеллекта путем создания условий для развития индивидуальности;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государственных услуг, входящих в компетенцию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переподготовки сотрудников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среднего образования;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управления качеством, методическое и методологическое обеспечение качества предоставляемых организациями образования образовательных услуг в области среднего образования;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государственных общеобязательных стандартов среднего образования;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области среднего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типовых учебных планов и типовых учебных программ начального, основного среднего и общего среднего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 образования осужденными к лишению свободы;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единой государственной политики в области начального, основного, общего среднего образования, осуществление межотраслевой координации, разработка и реализация международных программ начального, основного, общего среднего образования;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типовых правил деятельности организаций среднего образования соответствующих типов и видов;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сроков начала и завершения учебного года в организациях образования, а также сроков проведения итоговой аттестации обучающихся в организациях среднего образования;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разработки норм оснащения оборудованием и мебелью организаций среднего образования;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форм типового договора оказания образовательных услуг для организаций среднего образования;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руководства и координация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среднего образования, а также требований к организациям среднего образования по предоставлению дистанционного обучения и правил организации учебного процесса по дистанционному обучению;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по подготовке, экспертизе, апробации и проведению мониторинга, изданию учебников и учебно-методических комплексов для организаций среднего образования;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учебников и учебно-методических комплексов для организаций среднего образования, в том числе в электронной форме, до утверждения республиканского и местных бюджетов;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критериев их отбора;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согласованию с уполномоченными органами соответствующей отрасли разработка и утверждение типовых квалификационных характеристик должностей педагогов;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повышения квалификации педагогов;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типовых правил проведения текущего контроля успеваемости, промежуточной и итоговой аттестации обучающихся для организаций среднего образования;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образования, подведомственных организаций образования, осуществление контроля за их использованием;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базового учебника и учебно-методического комплекса по отдельным предметам для организаций среднего образования;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методики ваучерно-модульной системы повышения квалификации;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методики прогнозирования потребности организаций образования, реализующих общеобразовательные учебные программы начального, основного среднего и общего среднего образования в учебниках и учебно-методических комплексах;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обеспечения учебниками и учебно-методическими комплексами обучающихся государственных организаций среднего образования;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критериев оценки знаний обучающихся;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педагогической этики;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организации и проведения курсов повышения квалификации педагогов, а также посткурсового сопровождения деятельности педагога;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разработки, согласования и утверждения образовательных программ курсов повышения квалификации педагогов;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требований к заполнению документов об образовании государственного образца;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номенклатуры видов организаций образования, в том числе малокомплектных школ;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разработки, апробации и внедрения образовательных программ, реализуемых в режиме эксперимента в организациях среднего образования;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видов документов об образовании, формы документов об образовании государственного образца и правил их учета и выдачи, а также формы справки, выдаваемой лицам, не завершившим образование в организациях среднего образования;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оказание государственных услуг;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положения о знаке "Алтын белгі";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присвоения звания "Лучший педагог";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проведения конкурсов на присуждение гранта "Лучшая организация среднего образования" с установлением размеров грантов и порядка их присуждения;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перечня документов, обязательных для ведения педагогами организаций среднего образования, и их формы;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работы по согласованию назначения на должности и освобождения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значения);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перечня должностей педагогов;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определения особенности режима рабочего времени и времени отдыха педагога;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порядка организации наставничества и требований к педагогам, осуществляющим наставничество;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прохождения аттестации педагогов;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организации работы по экспертизе и апробации типовых учебных планов, типовых учебных программ начального, основного среднего, общего среднего образования;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требований к структуре и содержанию учебников и учебно-методических комплексов для организаций среднего образования;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выбора учебников и учебно-методических комплексов педагогами государственных организаций среднего образования;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формирование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спортивных соревнований и критериев их отбора;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формирование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переченя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гарантированного государственного норматива сети организаций среднего образования в зависимости от плотности населения и отдаленности населенных пунктов;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повышения качества, доступности оказания государственных услуг в сфере среднего образования;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правил признания документов об образовании начального образования, основного среднего образования, общего среднего образования, которые признаются на территории Республики Казахстан;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разработки научных, научно-технических проектов и программ, финансируемых из государственного бюджета, осуществление их реализации в области начального, основного, общего среднего образования;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отчетов по выполненным научным, научно-техническим проектам и программам в области начального, основного, общего среднего образования, финансируемым из государственного бюджета;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форм документов строгой отчетности, используемых организациями среднего образования в образовательной деятельности;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координация работы по обеспечению учебниками и учебно-методическими комплексами обучающихся организаций среднего образования;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оказание методологической поддержки организациям среднего образования;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организациях, и курирует правовые вопросы;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396</w:t>
            </w:r>
          </w:p>
        </w:tc>
      </w:tr>
    </w:tbl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охране прав детей Министерства просвещения Республики Казахстан"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охране прав детей Министерства просвещения Республики Казахстан (далее – Комитет) является ведомством, Министерства просвещения Республики Казахстан (далее–Министерство) осуществляющим регулятивные, реализационные и контрольные функции в сфере охраны прав детей, а также участвующим в выполнении стратегических функций Министерства в пределах компетенции ведомства.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район "Есиль", проспект Мәңгілік Ел, дом 8, Административное здание "Дом министерств", подъезд 11.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охране прав детей Министерства просвещения Республики Казахстан".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защиты прав ребенка;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и законных интересов детей, недопущение их дискриминации;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упрочение основных гарантий прав и законных интересов детей, а также восстановление их прав в случаях нарушений.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применению действующего законодательства по вопросам, входящим в компетенцию Комитета;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Комитета;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посещение сотрудниками Комитета курсы по повышению квалификации и переподготовки, организованных Министерством и уполномоченным органом в сфере государственной службы;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протокола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привлекать специалистов, консультантов и экспертов государственных органов и подведомственных организаций при проведении контроля над проверяемыми субъектами;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Министерства, Комитета в соответствии с законодательством Республики Казахстан;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представление на поощрение работников, наложение и снятие, дисциплинарные взыскания;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месте, дате и времени проводимого заслушивания;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административный акт до сведения участника административной процедуры либо их представителей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в реализации прав участника административной процедуры в случаях и по основаниям,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Комитета;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доступность, информированность подзаконных нормативных правовых актов, определяющих порядок оказания государственных услуг в сфере семьи и детей;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доступность стандартов государственных услуг в сфере семьи и детей;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информированность потребителей государственных услуг в сфере семьи и детей о порядке их оказания;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соответствующую информацию в уполномоченные органы в области оказания государственных услуг в сфере семьи и детей;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основ государственной политики в интересах детей;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Уполномоченным по правам человека, Уполномоченным по правам ребенка, Региональными уполномоченными по правам ребенка, неправительственными организациями в сфере охраны прав детей и территориальными органами Комитета по обеспечению качества в сфере образования Министерства просвещения Республики Казахстан по вопросам защиты прав и законных интересов детей, предупреждению и профилактике социального сиротства и других негативных явлений в детской среде;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методическое руководство местных исполнительных органов в области защиты прав ребенка в пределах компетенции;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уполномоченных органов в области защиты прав детей в деле международного сотрудничества;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и мониторинг за деятельностью Комиссий по делам несовершеннолетних и защите их прав местных исполнительных органов, областных, городов Нур-Султан, Алматы, Шымкент;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обеспечения жильем детей-сирот, детей, оставшихся без попечения родителей, их обязательного трудоустройства;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организаций, осуществляющих функции по защите прав ребенка, при приобретении товаров и услуг;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подгатовка материалов для представления в Комитет ООН по правам ребенка периодического государственного доклада о положении детей в Республике Казахстан и опубликование его в официальном издании;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подгатовка материалов для представления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 с включением итогов Индекса благополучия детей;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обязательств, вытекающих из Конвенции о правах ребенка, о защите детей и сотрудничестве в отношении иностранного усыновления, о гражданско-правовых аспектах международного похищения детей;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заседаний Межведомственной комиссии по делам несовершеннолетних и защите их прав при Министерстве;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сфере защиты детей от информации, причиняющей вред их здоровью и развитию в пределах своей компетенции;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обращений, касающихся нарушения прав, свобод и законных интересов ребенка, и жалобы на решения или действия (бездействие) государственных органов и организаций, предприятий, их должностных лиц, нарушающих права, свободы и законные интересы ребенка;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ежеквартального мониторинга и анализа организации питания детей в организациях образования, организаций здравоохранения и социальной защиты населения для детей-сирот и детей, оставшихся без попечения родителей;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формирования и реализации государственного социального заказа;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предложений по установлению государственных минимальных социальных стандартов, норм и нормативов показателей жизни детей;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сфере предоставления специальных социальных услуг;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ежегодного пересмотра в сторону улучшения минимальных социальных стандартов, норм и нормативов показателей жизни детей в пределах своей компетенции;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в рамках своей компетенции подзаконных нормативных правовых актов, определяющих порядок оказания государственных услуг в сфере образования;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предложений в рамках своей компетенции по внесению изменений и (или) дополнений в реестр государственных услуг, оказываемых физическим и юридическим лицам в сфере семьи и детей;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аккредитации агентств по усыновлению,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полугодового списка проведения профилактического контроля с посещением органов управления образования местных исполнительных органов, организаций образования, организаций здравоохранения и социальной защиты населения для детей-сирот и оставшихся без попечения родителей, специальных организаций образования для детей с девиантным поведением и с особым режимом содержания, организаций образования по обеспечению прав детей на образование, организацию питания, подвоза, отдыха, оздоровления и досуга;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деятельностью центральных и местных исполнительных органов по вопросам, относящимся к полномочиям Комитета;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законодательства Республики Казахстан о правах ребенка, направленного на обеспечение прав и законных интересов ребенка;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контроль за деятельностью местных исполнительных органов, областных, городов Нур-Султан, Алматы, Шымкент управлений образования, отделов образования городов и районов, организаций образования, организаций здравоохранения и социальной защиты населения для детей-сирот и детей, оставшихся без попечения родителей по: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прав детей на образование;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вопросу организации питания детям в организациях образования;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вопросу бесплатного подвоза к школе и обратно домой детям, проживающим в отдаленных сельских пунктах;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вопросу отдыха, оздоровления и досуга детей;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вопросу профилактики правонарушений, насилия, буллинга среди несовершеннолетних, детской безнадзорности и беспризорности, суицида среди несовершеннолетних и других негативных явлений в детской среде;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за деятельностью местных исполнительных органов, областных, городов Нур-Султан, Алматы, Шымкент управлений образования, отделов образования городов и районов, организаций образования, организаций здравоохранения и социальной защиты населения для детей-сирот и детей, оставшихся без попечения родителей;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контроль за деятельностью местных исполнительных органов, областных, городов Нур-Султан, Алматы, Шымкент управлений образования, отделов образования городов и районов, организаций образования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и контроль за деятельностью местных исполнительных органов, областных, городов Нур-Султан, Алматы, Шымкент управлений образования, отделов образования городов и районов, организаций образования по вопросам усыновления (удочерения), опеки, попечительства, патроната, приемной и гостевой семьи;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детьми, переданными на усыновление иностранцам;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внутреннего контроля в рамках своей компетенции за качеством оказываемых государственных услуг в сфере семьи и детей;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237"/>
    <w:bookmarkStart w:name="z24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предложения руководству Министерства по структуре и штатному расписанию Комитета;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правовые акты, дает указания по вопросам, входящим в его компетенцию, обязательные для выполнения всеми работниками Комитета;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соблюдение сотрудниками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законами и актами Президента Республики Казахстан.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251"/>
    <w:bookmarkStart w:name="z2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56"/>
    <w:bookmarkStart w:name="z26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396</w:t>
            </w:r>
          </w:p>
        </w:tc>
      </w:tr>
    </w:tbl>
    <w:bookmarkStart w:name="z2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обеспечению качества в сфере образования Министерства просвещения Республики Казахстан"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обеспечению качества в сфере образования Министерства просвещения Республики Казахстан (далее – Комитет) является ведомством, осуществляющим в пределах компетенции Министерства просвещения Республики Казахстан (далее – Министерство) реализационные и контрольные функции на уровнях дошкольного воспитания и обучения, начального, основного среднего, общего среднего, технического и профессионального, послесреднего образования, в области дополнительного образования, защиты прав детей и педагогов по соблюдению требований законодательства Республики Казахстан в области образования, а также участвует в выполнении стратегических функций Министерства в пределах компетенции ведомства.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район "Есиль", проспект Мәңгілік Ел, дом 8, Административное здание "Дом министерств", подъезд 11.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обеспечению качества в сфере образования Министерства просвещения Республики Казахстан".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73"/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единой государственной политики в области дошкольного воспитания и обучения, среднего, технического и профессионального, послесреднего образования, в пределах компетенции ведомства;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в области образования в целях обеспечения высокого качества образовательных услуг, предоставляемых организациями образования дошкольного воспитания и обучения, среднего, технического и профессионального, послесреднего образования путем внешней оценки качества системы образования, проведения государственного контроля.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переподготовку сотрудников Комитета;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представление на поощрение работников, наложение и снятие дисциплинарные взыскания, привлечение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и поручения территориальным подразделениям Комитета;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специалистов, консультантов и экспертов государственных органов и подведомственных организаций при проведении государственного контроля над проверяемыми субъектами;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в соответствии с законодательством Республики Казахстан;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 физических и юридических лиц по вопросам, входящим в компетенцию Комитета,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 в порядке, определенном законодательными актами Республики Казахстан;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перечня основных требований к оказанию государственной услуги;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информированность потребителей государственных услуг о порядке оказания государственных услуг;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соответствующую информацию в уполномоченные органы в области оказания государственных услуг;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 духовного образования;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территориальных подразделений Комитета по осуществлению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профилактического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 и ведомственной подчиненности, реализующих общеобразовательные учебные программы начального, основного среднего и общего среднего образования;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внеплановой проверки на предмет исполнения предписаний об устранении выявленных нарушений в результате проверки на соответствие квалификационным требованиям;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территориальных подразделений Комитета по проведению государственной аттестации организаций образования независимо от форм собственности и ведомственной подчиненности, реализующих: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образования, за исключением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территориальных подразделений Комитета по осуществлению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дошкольного воспитания и обучения, среднего, технического и профессионального, послесреднего образования и дополнительного образования независимо от форм собственности и ведомственной подчиненности;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критериев оценки организаций образования;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процедуры признания аккредитационных органов, в том числе зарубежных;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реестров признанных аккредитационных органов, аккредитованных организаций образования и образовательных программ по уровням начального образования, основного среднего образования, общего среднего образования, технического и профессионального образования, послесреднего образования;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образовательных достижений обучающихся;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методологической поддержки организациям образования по результатам мониторинга образовательных достижений;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работы территориальных подразделений Комитета по апостилированию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признания документов о начальном образовании, основном среднем образовании, общем среднем образовании, техническом и профессиональном образовании, послесреднем образовании;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территориальных подразделений Комитета, участвующих на заседаниях попечительских советов в школах, организациях технического и профессионального образования, в организациях образования для детей сирот и детей оставшихся без попечения родителей в качестве наблюдателей;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территориальных подразделений Комитета по ведению государственного электронного реестра разрешений и уведомлений по дошкольному воспитанию и обучению;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 территориальных подразделений Комитета по осуществлению приема уведомлений о начале или прекращении осуществления деятельности по дошкольному воспитанию и обучению;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деятельности территориальных подразделений Комитета по приостановлению деятельности организаций образования, осуществляющих деятельность в уведомительном порядке, в том числе порядке, предусмотренном законодательством Республики Казахстан об административных правонарушениях;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деятельности территориальных подразделений Комитета по проведению мониторинга готовности организаций образования вопросам строительства, капитального и текущего ремонта школ, аварийных и трехсменных школ, материально-технического обеспечения и оснащенности системами видеонаблюдения и санитарно-гигиеническими удобства (теплые туалеты), обеспеченности учебниками, деятельности Попечительских советов, защиты прав детей и педагогов;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территориальных подразделений Комитета по проведению мониторинга (анализа) соблюдения требований законодательства Республики Казахстан о статусе педагога в органах управления образованием области, города республиканского значения, столицы, района (города областного значения);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координация и внутренний контроль деятельности территориальных подразделений Комитета, а также оказание методической помощи им по направлениям деятельности Комитета;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проведения международных исследований по оценке функциональной грамотности, академических знаний, качества понимания текста и компьютерной и информационной грамотности обучающихся, а также по оценке условий работы учителей;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Коллегии по основным направлениям деятельности Комитета;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информационно-разъяснительной работы по реализации государственной политики в области дошкольного воспитания и обучения, среднего, технического и профессионального, послесреднего образования;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согласование нормативных правовых актов, в пределах своей компетенции, а также организация деятельности консультативно-совещательных органов при Комитете;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на постоянной основе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совершенствованию, а также своевременного принятия мер по внесению изменений и (или) дополнений или признанию их утратившими силу;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336"/>
    <w:bookmarkStart w:name="z34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предложения руководству Министерства по структуре и штатному расписанию Комитета;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Руководителю аппарата Министерства по разработке положения о структурных подразделениях Комитета;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правовые акты, дает указания по вопросам, входящим в его компетенцию, обязательные для выполнения всеми сотрудниками Комитета и его территориальных подразделений;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контролирует соблюдение сотрудниками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дела об административных правонарушениях и налагает административные взыскания по статьям, отнесенным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к компетенции уполномоченного органа в области образования, возбуждает дела об административных правонарушениях и передает их в судебный орган, участвует в судебных процессах;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законами и актами Президента Республики Казахстан.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52"/>
    <w:bookmarkStart w:name="z36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57"/>
    <w:bookmarkStart w:name="z36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Нур-Султан.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области Абай.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</w:t>
      </w:r>
    </w:p>
    <w:bookmarkEnd w:id="3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