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988d" w14:textId="8dc9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декабря 2022 года № 122-к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языковой политики Министерства науки и высшего образования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Республика Казахстан, город Астана, Есильский район, проспект Мәңгілік Ел, дом 8, здание "Дом министерств", подъезд № 15.";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19-1)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проводит разъяснительную работу по недопущению дискриминации граждан по языковому принципу;".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