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2f1" w14:textId="e4e5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Комитета языковой политики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сентября 2022 года № 2-к.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языковой политики Министерства науки и высшего образования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следующие приказы: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февраля 2021 года № 73 "Об утверждении Положения государственного учреждения "Комитет языковой политики Министерства образования и науки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образования и науки Республики Казахстан от 17 августа 2021 года № 865-к "О внесении изменений в приказ Министра образования и науки Республики Казахстан от 23 февраля 2021 года № 73 "Об утверждении Положения государственного учреждения "Комитет языковой политики Министерства образования и науки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2-к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языковой политики Министерства науки и высшего образования Республики Казахстан"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языковой политики Министерства науки и высшего образования Республики Казахстан" (далее – Комитет) является ведомством Министерства науки и высшего образования Республики Казахстан (далее – Министерство), осуществляющим руководство в сфере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Республика Казахстан, город Астана, Есильский район, проспект Мәңгілік Ел, дом 8, здание "Дом министерств", подъезд № 11.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08.04.2025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языковой политики Министерства науки и высшего образования Республики Казахстан".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 функции Комитета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единой государственной политики в сфере развития языков;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языка, обеспечение функционирования государственного языка во всех сферах общественных отношений;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и негосударственных организаций в сфере реализации законодательства Республики Казахстан о языках;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языковой реформы, обеспечение перевода алфавита казахского языка на латинскую графику;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обучения населения государственному языку и языкам народа Казахстана;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как языка науки, систематизация терминологической работы.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консультативно-совещательных органов при министерстве;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творческие состязания (конкурсы, олимпиады, фестивали, игры), выставки, конференции, форумы, мастер-классы, стажировки и другие мероприятия в пределах компетенции Комитета;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представлении к государственным наградам лиц, внесших вклад в развитие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 о языках;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соответствующих специалистов для участия в экспертизах по вопросам, отнесенным к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разъяснений по вопросам, входящим в компетенцию Комитета;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вносится изменение на государственном языке, текст на русском языке не меняется в соответствии с приказом Министра науки и высшего образования РК от 08.04.2025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межведомственная координация реализации государственной языковой политики центральными государственными и местными исполнительными органами, субъектами квазигосударственного сектора в Республике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исполнения законодательства Республики Казахстан о языках государственными и негосударственными организациями, физическими лицами независимо от форм собственности, оказание необходимой информационной, методической поддержки;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проведение анализа и выявление системных проблем, поднимаемых заявителями в обращениях в рамках административных процедур;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проведения информационно-разъяснительной, методической, консультационной работы по вопросам развития государственного языка, обеспечения функционирования государственного языка во всех сферах общественных отношений;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выполнения государственной программы реализации языковой политики в Республике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выполнения Концепции реализации государственной языковой политики в Республике Казахстан;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науки и высшего образования РК от 08.04.2025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всемерного развития государственного языка в Республике Казахстан, укрепление его международного авторитета;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государственного языка как языка науки, систематизация терминологической работы;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создание и обеспечение деятельности Республиканской терминологической комиссии;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разработка и утверждение правил проведения терминологических работ;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рекомендаций об устранении нарушений требований, установленных законодательством Республики Казахстан о языках;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языковой реформы, обеспечение перевода алфавита казахского языка на латинскую графику;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информатизации деятельности, разработки и введения в действие ІТ-проектов, направленных на обучение государственному языку и расширение сферы его применения;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разработки и издания учебно-методических пособий, словарей и справочников по обучению государственному языку;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общественными организациями, средствами массовой информации по вопросам реализации государственной языковой политики в Республике;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работы государственных органов по переводу делопроизводства на государственным языке к алфавиту казахского языка, основанному на латинской графике;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разработка и утверждение правил правописания казахского языка;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ведения делопроизводства государственных и негосударственных организаций на государственном языке;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координация, обеспечение применения государственного языка в международной деятельности;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проводит разъяснительную работу по недопущению дискриминации граждан по языковому принципу;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проведение научно-практических конференций, круглых столов и методических семинаров, направленных на повышение престижа государственного и других языков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работы комиссии по реализации государственной языковой политики при Правительстве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работы рабочих групп по орфографическому, терминологическому, методическому, техническому сопровождению при комиссии по реализации государственной языковой политики при Правительстве Республики Казахстан;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координационно-методической помощи государственным органам по развитию языков;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методической помощи казахской диаспоре в сохранении и развитии родного языка;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по системе оценки уровня владения казахским языком КАЗТЕСТ;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разработка и утверждение правил по системе оценки уровня владения казахским языком "КАЗТЕСТ";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координация работы по обучению населения государственному языку, языкам этносов народа Казахстана и английскому языку;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мониторинга документооборота государственных органов и субъектов квазигосударственного сектора на государственном языке;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итоговой информации по визуальной информации в соответствии с действующим законодательством;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информационно-разъяснительных мероприятий по вопросам, относящимся к компетенции Комитета;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цифровой базы государственного языка, разработка подкорпуса публицистических текстов Национального корпуса казахского языка;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разработка и утверждение правил формирования и ведения Национального корпуса казахского языка;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проведения методической, научно-теоретической, научно-практической работы, необходимой для усиления роли казахского языка как языка науки;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разработка и утверждение правил формирования и ведения Национального словарного фонда казахского языка;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определение юридического лица, ответственного за сопровождение и развитие Национального словарного фонда казахского языка;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122-к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09.06.2023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17.10.2023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08.04.2025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предложения руководству Министерства по структуре и штатному расписанию Комитета;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Министерство по разработке положения о структурных подразделениях Комитета;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и других сотрудников Комитета;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по согласованию с руководством Министерства первого руководителя подведомственной организации в установленном законодательством порядке;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дает указания, обязательные для исполнения работниками Комитета;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законодательством;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поощрения почетными грамотами и благодарственными письмами лиц, внесших вклад в развитие языков;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сотрудниками Этического кодекса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предписания при выявлении нарушения требований законодательства Республики Казахстан о языках.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03"/>
    <w:bookmarkStart w:name="z1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8"/>
    <w:bookmarkStart w:name="z1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научно-практический центр "Тіл-Қазына" имени Шайсултана Шаяхметова".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