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461ec" w14:textId="01461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бюджетах поселков, сельских округов на 2023-2025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Улытауского районного маслихата области Ұлытау от 29 декабря 2022 года № 195.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поселка Жезды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443 499 тысяч тенге, в том числе: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4 981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438 518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443 500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тысяч тенге: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тысяч тенге.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Улытауского районного маслихата области Ұлытау от 14.11.2023 </w:t>
      </w:r>
      <w:r>
        <w:rPr>
          <w:rFonts w:ascii="Times New Roman"/>
          <w:b w:val="false"/>
          <w:i w:val="false"/>
          <w:color w:val="000000"/>
          <w:sz w:val="28"/>
        </w:rPr>
        <w:t>№ 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бюджет Улытауского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378 037 тысяч тенге, в том числе: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20 264 тысяч тенге;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357 773 тысяч тенге;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382 663 тысяч тенге;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- 4 626 тысяч тенге;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4 626 тысяч тенге: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4 626 тысяч тенге.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– в редакции решения Улытауского районного маслихата области Ұлытау от 14.11.2023 </w:t>
      </w:r>
      <w:r>
        <w:rPr>
          <w:rFonts w:ascii="Times New Roman"/>
          <w:b w:val="false"/>
          <w:i w:val="false"/>
          <w:color w:val="000000"/>
          <w:sz w:val="28"/>
        </w:rPr>
        <w:t>№ 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бюджет поселка Актас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345 687 тысяч тенге, в том числе: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1 999 тысяч тенге;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343 688 тысяч тенге;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345 688 тысяч тенге;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тысяч тенге;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тысяч тенге:</w:t>
      </w:r>
    </w:p>
    <w:bookmarkStart w:name="z6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49"/>
    <w:bookmarkStart w:name="z6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50"/>
    <w:bookmarkStart w:name="z6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тысяч тенге.</w:t>
      </w:r>
    </w:p>
    <w:bookmarkEnd w:id="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– в редакции решения Улытауского районного маслихата области Ұлытау от 14.11.2023 </w:t>
      </w:r>
      <w:r>
        <w:rPr>
          <w:rFonts w:ascii="Times New Roman"/>
          <w:b w:val="false"/>
          <w:i w:val="false"/>
          <w:color w:val="000000"/>
          <w:sz w:val="28"/>
        </w:rPr>
        <w:t>№ 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бюджет поселка Карсакпай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52"/>
    <w:bookmarkStart w:name="z6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293 139 тысяч тенге, в том числе:</w:t>
      </w:r>
    </w:p>
    <w:bookmarkEnd w:id="53"/>
    <w:bookmarkStart w:name="z6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39 114 тысяч тенге;</w:t>
      </w:r>
    </w:p>
    <w:bookmarkEnd w:id="54"/>
    <w:bookmarkStart w:name="z6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5"/>
    <w:bookmarkStart w:name="z6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56"/>
    <w:bookmarkStart w:name="z6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254 025 тысяч тенге;</w:t>
      </w:r>
    </w:p>
    <w:bookmarkEnd w:id="57"/>
    <w:bookmarkStart w:name="z7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315 953 тысяч тенге;</w:t>
      </w:r>
    </w:p>
    <w:bookmarkEnd w:id="58"/>
    <w:bookmarkStart w:name="z7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59"/>
    <w:bookmarkStart w:name="z7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60"/>
    <w:bookmarkStart w:name="z7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61"/>
    <w:bookmarkStart w:name="z7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62"/>
    <w:bookmarkStart w:name="z7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63"/>
    <w:bookmarkStart w:name="z7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- 22 814 тысяч тенге;</w:t>
      </w:r>
    </w:p>
    <w:bookmarkStart w:name="z7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22 814 тысяч тенге:</w:t>
      </w:r>
    </w:p>
    <w:bookmarkEnd w:id="65"/>
    <w:bookmarkStart w:name="z7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66"/>
    <w:bookmarkStart w:name="z8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67"/>
    <w:bookmarkStart w:name="z8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22 814 тысяч тенге.</w:t>
      </w:r>
    </w:p>
    <w:bookmarkEnd w:id="6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– в редакции решения Улытауского районного маслихата области Ұлытау от 14.11.2023 </w:t>
      </w:r>
      <w:r>
        <w:rPr>
          <w:rFonts w:ascii="Times New Roman"/>
          <w:b w:val="false"/>
          <w:i w:val="false"/>
          <w:color w:val="000000"/>
          <w:sz w:val="28"/>
        </w:rPr>
        <w:t>№ 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бюджет Каракенгирского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69"/>
    <w:bookmarkStart w:name="z8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197 626 тысяч тенге, в том числе:</w:t>
      </w:r>
    </w:p>
    <w:bookmarkEnd w:id="70"/>
    <w:bookmarkStart w:name="z8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4 857 тысяч тенге;</w:t>
      </w:r>
    </w:p>
    <w:bookmarkEnd w:id="71"/>
    <w:bookmarkStart w:name="z8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72"/>
    <w:bookmarkStart w:name="z8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73"/>
    <w:bookmarkStart w:name="z8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192 769 тысяч тенге;</w:t>
      </w:r>
    </w:p>
    <w:bookmarkEnd w:id="74"/>
    <w:bookmarkStart w:name="z8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197 627 тысяч тенге;</w:t>
      </w:r>
    </w:p>
    <w:bookmarkEnd w:id="75"/>
    <w:bookmarkStart w:name="z9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76"/>
    <w:bookmarkStart w:name="z9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77"/>
    <w:bookmarkStart w:name="z9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78"/>
    <w:bookmarkStart w:name="z9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79"/>
    <w:bookmarkStart w:name="z9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Start w:name="z9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тысяч тенге;</w:t>
      </w:r>
    </w:p>
    <w:bookmarkEnd w:id="81"/>
    <w:bookmarkStart w:name="z9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тысяч тенге:</w:t>
      </w:r>
    </w:p>
    <w:bookmarkEnd w:id="82"/>
    <w:bookmarkStart w:name="z9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83"/>
    <w:bookmarkStart w:name="z9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84"/>
    <w:bookmarkStart w:name="z10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тысяч тенге.</w:t>
      </w:r>
    </w:p>
    <w:bookmarkEnd w:id="8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– в редакции решения Улытауского районного маслихата области Ұлытау от 14.11.2023 </w:t>
      </w:r>
      <w:r>
        <w:rPr>
          <w:rFonts w:ascii="Times New Roman"/>
          <w:b w:val="false"/>
          <w:i w:val="false"/>
          <w:color w:val="000000"/>
          <w:sz w:val="28"/>
        </w:rPr>
        <w:t>№ 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бюджет Аманкельдинского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86"/>
    <w:bookmarkStart w:name="z10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69 075 тысяч тенге, в том числе:</w:t>
      </w:r>
    </w:p>
    <w:bookmarkEnd w:id="87"/>
    <w:bookmarkStart w:name="z10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5 034 тысяч тенге;</w:t>
      </w:r>
    </w:p>
    <w:bookmarkEnd w:id="88"/>
    <w:bookmarkStart w:name="z10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89"/>
    <w:bookmarkStart w:name="z10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90"/>
    <w:bookmarkStart w:name="z10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64 041 тысяч тенге;</w:t>
      </w:r>
    </w:p>
    <w:bookmarkEnd w:id="91"/>
    <w:bookmarkStart w:name="z10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69 397 тысяч тенге;</w:t>
      </w:r>
    </w:p>
    <w:bookmarkEnd w:id="92"/>
    <w:bookmarkStart w:name="z10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3"/>
    <w:bookmarkStart w:name="z11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94"/>
    <w:bookmarkStart w:name="z11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95"/>
    <w:bookmarkStart w:name="z11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Start w:name="z11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97"/>
    <w:bookmarkStart w:name="z11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- 322 тысяч тенге;</w:t>
      </w:r>
    </w:p>
    <w:bookmarkEnd w:id="98"/>
    <w:bookmarkStart w:name="z11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322 тысяч тенге:</w:t>
      </w:r>
    </w:p>
    <w:bookmarkEnd w:id="99"/>
    <w:bookmarkStart w:name="z11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00"/>
    <w:bookmarkStart w:name="z11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01"/>
    <w:bookmarkStart w:name="z11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322 тысяч тенге.</w:t>
      </w:r>
    </w:p>
    <w:bookmarkEnd w:id="10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– в редакции решения Улытауского районного маслихата области Ұлытау от 14.11.2023 </w:t>
      </w:r>
      <w:r>
        <w:rPr>
          <w:rFonts w:ascii="Times New Roman"/>
          <w:b w:val="false"/>
          <w:i w:val="false"/>
          <w:color w:val="000000"/>
          <w:sz w:val="28"/>
        </w:rPr>
        <w:t>№ 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бюджет Шенберского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03"/>
    <w:bookmarkStart w:name="z12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56 933 тысяч тенге, в том числе:</w:t>
      </w:r>
    </w:p>
    <w:bookmarkEnd w:id="104"/>
    <w:bookmarkStart w:name="z12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2 183 тысяч тенге;</w:t>
      </w:r>
    </w:p>
    <w:bookmarkEnd w:id="105"/>
    <w:bookmarkStart w:name="z12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106"/>
    <w:bookmarkStart w:name="z12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107"/>
    <w:bookmarkStart w:name="z12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54 750 тысяч тенге;</w:t>
      </w:r>
    </w:p>
    <w:bookmarkEnd w:id="108"/>
    <w:bookmarkStart w:name="z12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57 710 тысяч тенге;</w:t>
      </w:r>
    </w:p>
    <w:bookmarkEnd w:id="109"/>
    <w:bookmarkStart w:name="z12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110"/>
    <w:bookmarkStart w:name="z12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11"/>
    <w:bookmarkStart w:name="z13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Start w:name="z132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13"/>
    <w:bookmarkStart w:name="z133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14"/>
    <w:bookmarkStart w:name="z134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- 777 тысяч тенге;</w:t>
      </w:r>
    </w:p>
    <w:bookmarkEnd w:id="115"/>
    <w:bookmarkStart w:name="z135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777 тысяч тенге:</w:t>
      </w:r>
    </w:p>
    <w:bookmarkEnd w:id="116"/>
    <w:bookmarkStart w:name="z136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17"/>
    <w:bookmarkStart w:name="z137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18"/>
    <w:bookmarkStart w:name="z138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777 тысяч тенге.</w:t>
      </w:r>
    </w:p>
    <w:bookmarkEnd w:id="1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– в редакции решения Улытауского районного маслихата области Ұлытау от 14.11.2023 </w:t>
      </w:r>
      <w:r>
        <w:rPr>
          <w:rFonts w:ascii="Times New Roman"/>
          <w:b w:val="false"/>
          <w:i w:val="false"/>
          <w:color w:val="000000"/>
          <w:sz w:val="28"/>
        </w:rPr>
        <w:t>№ 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1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Утвердить бюджет Егиндинского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20"/>
    <w:bookmarkStart w:name="z141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133 596 тысяч тенге, в том числе:</w:t>
      </w:r>
    </w:p>
    <w:bookmarkEnd w:id="121"/>
    <w:bookmarkStart w:name="z142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968 тысяч тенге;</w:t>
      </w:r>
    </w:p>
    <w:bookmarkEnd w:id="122"/>
    <w:bookmarkStart w:name="z143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123"/>
    <w:bookmarkStart w:name="z144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124"/>
    <w:bookmarkStart w:name="z145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132 628 тысяч тенге;</w:t>
      </w:r>
    </w:p>
    <w:bookmarkEnd w:id="125"/>
    <w:bookmarkStart w:name="z146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133 921 тысяч тенге;</w:t>
      </w:r>
    </w:p>
    <w:bookmarkEnd w:id="126"/>
    <w:bookmarkStart w:name="z147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127"/>
    <w:bookmarkStart w:name="z148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Start w:name="z150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9"/>
    <w:bookmarkStart w:name="z151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0"/>
    <w:bookmarkStart w:name="z152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31"/>
    <w:bookmarkStart w:name="z153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- 325 тысяч тенге;</w:t>
      </w:r>
    </w:p>
    <w:bookmarkEnd w:id="132"/>
    <w:bookmarkStart w:name="z154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325 тысяч тенге:</w:t>
      </w:r>
    </w:p>
    <w:bookmarkEnd w:id="133"/>
    <w:bookmarkStart w:name="z155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34"/>
    <w:bookmarkStart w:name="z156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35"/>
    <w:bookmarkStart w:name="z157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325 тысяч тенге.</w:t>
      </w:r>
    </w:p>
    <w:bookmarkEnd w:id="1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– в редакции решения Улытауского районного маслихата области Ұлытау от 14.11.2023 </w:t>
      </w:r>
      <w:r>
        <w:rPr>
          <w:rFonts w:ascii="Times New Roman"/>
          <w:b w:val="false"/>
          <w:i w:val="false"/>
          <w:color w:val="000000"/>
          <w:sz w:val="28"/>
        </w:rPr>
        <w:t>№ 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9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Утвердить бюджет Алгабасского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37"/>
    <w:bookmarkStart w:name="z160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44 602 тысяч тенге, в том числе:</w:t>
      </w:r>
    </w:p>
    <w:bookmarkEnd w:id="138"/>
    <w:bookmarkStart w:name="z161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2 818 тысяч тенге;</w:t>
      </w:r>
    </w:p>
    <w:bookmarkEnd w:id="139"/>
    <w:bookmarkStart w:name="z162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140"/>
    <w:bookmarkStart w:name="z163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141"/>
    <w:bookmarkStart w:name="z164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41 784 тысяч тенге;</w:t>
      </w:r>
    </w:p>
    <w:bookmarkEnd w:id="142"/>
    <w:bookmarkStart w:name="z165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44 602 тысяч тенге;</w:t>
      </w:r>
    </w:p>
    <w:bookmarkEnd w:id="143"/>
    <w:bookmarkStart w:name="z166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Start w:name="z168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45"/>
    <w:bookmarkStart w:name="z169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46"/>
    <w:bookmarkStart w:name="z170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47"/>
    <w:bookmarkStart w:name="z171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8"/>
    <w:bookmarkStart w:name="z172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149"/>
    <w:bookmarkStart w:name="z173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150"/>
    <w:bookmarkStart w:name="z174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51"/>
    <w:bookmarkStart w:name="z175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52"/>
    <w:bookmarkStart w:name="z176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</w:t>
      </w:r>
    </w:p>
    <w:bookmarkEnd w:id="1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– в редакции решения Улытауского районного маслихата области Ұлытау от 14.11.2023 </w:t>
      </w:r>
      <w:r>
        <w:rPr>
          <w:rFonts w:ascii="Times New Roman"/>
          <w:b w:val="false"/>
          <w:i w:val="false"/>
          <w:color w:val="000000"/>
          <w:sz w:val="28"/>
        </w:rPr>
        <w:t>№ 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7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Утвердить бюджет Мибулакского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54"/>
    <w:bookmarkStart w:name="z179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95 128 тысяч тенге, в том числе:</w:t>
      </w:r>
    </w:p>
    <w:bookmarkEnd w:id="155"/>
    <w:bookmarkStart w:name="z180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5 075 тысяч тенге;</w:t>
      </w:r>
    </w:p>
    <w:bookmarkEnd w:id="156"/>
    <w:bookmarkStart w:name="z181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157"/>
    <w:bookmarkStart w:name="z182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158"/>
    <w:bookmarkStart w:name="z183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90 053 тысяч тенге;</w:t>
      </w:r>
    </w:p>
    <w:bookmarkEnd w:id="159"/>
    <w:bookmarkStart w:name="z184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95 129 тысяч тенге;</w:t>
      </w:r>
    </w:p>
    <w:bookmarkEnd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Start w:name="z186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61"/>
    <w:bookmarkStart w:name="z187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62"/>
    <w:bookmarkStart w:name="z188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63"/>
    <w:bookmarkStart w:name="z189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64"/>
    <w:bookmarkStart w:name="z190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65"/>
    <w:bookmarkStart w:name="z191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тысяч тенге;</w:t>
      </w:r>
    </w:p>
    <w:bookmarkEnd w:id="166"/>
    <w:bookmarkStart w:name="z192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тысяч тенге:</w:t>
      </w:r>
    </w:p>
    <w:bookmarkEnd w:id="167"/>
    <w:bookmarkStart w:name="z193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68"/>
    <w:bookmarkStart w:name="z194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69"/>
    <w:bookmarkStart w:name="z195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тысяч тенге.</w:t>
      </w:r>
    </w:p>
    <w:bookmarkEnd w:id="17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– в редакции решения Улытауского районного маслихата области Ұлытау от 14.11.2023 </w:t>
      </w:r>
      <w:r>
        <w:rPr>
          <w:rFonts w:ascii="Times New Roman"/>
          <w:b w:val="false"/>
          <w:i w:val="false"/>
          <w:color w:val="000000"/>
          <w:sz w:val="28"/>
        </w:rPr>
        <w:t>№ 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5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Утвердить бюджет Сарысуского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71"/>
    <w:bookmarkStart w:name="z198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370 950 тысяч тенге, в том числе:</w:t>
      </w:r>
    </w:p>
    <w:bookmarkEnd w:id="172"/>
    <w:bookmarkStart w:name="z199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6 390 тысяч тенге;</w:t>
      </w:r>
    </w:p>
    <w:bookmarkEnd w:id="173"/>
    <w:bookmarkStart w:name="z200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174"/>
    <w:bookmarkStart w:name="z201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175"/>
    <w:bookmarkStart w:name="z202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364 560 тысяч тенге;</w:t>
      </w:r>
    </w:p>
    <w:bookmarkEnd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371 461 тысяч тенге;</w:t>
      </w:r>
    </w:p>
    <w:bookmarkStart w:name="z204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177"/>
    <w:bookmarkStart w:name="z205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78"/>
    <w:bookmarkStart w:name="z206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79"/>
    <w:bookmarkStart w:name="z207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80"/>
    <w:bookmarkStart w:name="z208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81"/>
    <w:bookmarkStart w:name="z209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82"/>
    <w:bookmarkStart w:name="z210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- 511 тысяч тенге;</w:t>
      </w:r>
    </w:p>
    <w:bookmarkEnd w:id="183"/>
    <w:bookmarkStart w:name="z211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511 тысяч тенге:</w:t>
      </w:r>
    </w:p>
    <w:bookmarkEnd w:id="184"/>
    <w:bookmarkStart w:name="z212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85"/>
    <w:bookmarkStart w:name="z213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6"/>
    <w:bookmarkStart w:name="z214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511 тысяч тенге.</w:t>
      </w:r>
    </w:p>
    <w:bookmarkEnd w:id="18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– в редакции решения Улытауского районного маслихата области Ұлытау от 14.11.2023 </w:t>
      </w:r>
      <w:r>
        <w:rPr>
          <w:rFonts w:ascii="Times New Roman"/>
          <w:b w:val="false"/>
          <w:i w:val="false"/>
          <w:color w:val="000000"/>
          <w:sz w:val="28"/>
        </w:rPr>
        <w:t>№ 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3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Утвердить бюджет Жанкельдинского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88"/>
    <w:bookmarkStart w:name="z217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90 924 тысяч тенге, в том числе:</w:t>
      </w:r>
    </w:p>
    <w:bookmarkEnd w:id="189"/>
    <w:bookmarkStart w:name="z218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2 687 тысяч тенге;</w:t>
      </w:r>
    </w:p>
    <w:bookmarkEnd w:id="190"/>
    <w:bookmarkStart w:name="z219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191"/>
    <w:bookmarkStart w:name="z220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88 237 тысяч тенге;</w:t>
      </w:r>
    </w:p>
    <w:bookmarkStart w:name="z222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92 528 тысяч тенге;</w:t>
      </w:r>
    </w:p>
    <w:bookmarkEnd w:id="193"/>
    <w:bookmarkStart w:name="z223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194"/>
    <w:bookmarkStart w:name="z224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95"/>
    <w:bookmarkStart w:name="z225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96"/>
    <w:bookmarkStart w:name="z226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97"/>
    <w:bookmarkStart w:name="z227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98"/>
    <w:bookmarkStart w:name="z228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99"/>
    <w:bookmarkStart w:name="z229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- 1 604 тысяч тенге;</w:t>
      </w:r>
    </w:p>
    <w:bookmarkEnd w:id="200"/>
    <w:bookmarkStart w:name="z230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1 604 тысяч тенге:</w:t>
      </w:r>
    </w:p>
    <w:bookmarkEnd w:id="201"/>
    <w:bookmarkStart w:name="z231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202"/>
    <w:bookmarkStart w:name="z232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03"/>
    <w:bookmarkStart w:name="z233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1 604 тысяч тенге.</w:t>
      </w:r>
    </w:p>
    <w:bookmarkEnd w:id="20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– в редакции решения Улытауского районного маслихата области Ұлытау от 14.11.2023 </w:t>
      </w:r>
      <w:r>
        <w:rPr>
          <w:rFonts w:ascii="Times New Roman"/>
          <w:b w:val="false"/>
          <w:i w:val="false"/>
          <w:color w:val="000000"/>
          <w:sz w:val="28"/>
        </w:rPr>
        <w:t>№ 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1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Утвердить бюджет Терсакканского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05"/>
    <w:bookmarkStart w:name="z236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53 613 тысяч тенге, в том числе:</w:t>
      </w:r>
    </w:p>
    <w:bookmarkEnd w:id="206"/>
    <w:bookmarkStart w:name="z237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2 901 тысяч тенге;</w:t>
      </w:r>
    </w:p>
    <w:bookmarkEnd w:id="207"/>
    <w:bookmarkStart w:name="z238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Start w:name="z240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50 713 тысяч тенге;</w:t>
      </w:r>
    </w:p>
    <w:bookmarkEnd w:id="209"/>
    <w:bookmarkStart w:name="z241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53 635 тысяч тенге;</w:t>
      </w:r>
    </w:p>
    <w:bookmarkEnd w:id="210"/>
    <w:bookmarkStart w:name="z242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211"/>
    <w:bookmarkStart w:name="z243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12"/>
    <w:bookmarkStart w:name="z244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13"/>
    <w:bookmarkStart w:name="z245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214"/>
    <w:bookmarkStart w:name="z246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15"/>
    <w:bookmarkStart w:name="z247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16"/>
    <w:bookmarkStart w:name="z248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- 22 тысяч тенге;</w:t>
      </w:r>
    </w:p>
    <w:bookmarkEnd w:id="217"/>
    <w:bookmarkStart w:name="z249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22 тысяч тенге:</w:t>
      </w:r>
    </w:p>
    <w:bookmarkEnd w:id="218"/>
    <w:bookmarkStart w:name="z250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219"/>
    <w:bookmarkStart w:name="z251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20"/>
    <w:bookmarkStart w:name="z252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22 тысяч тенге.</w:t>
      </w:r>
    </w:p>
    <w:bookmarkEnd w:id="2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– в редакции решения Улытауского районного маслихата области Ұлытау от 14.11.2023 </w:t>
      </w:r>
      <w:r>
        <w:rPr>
          <w:rFonts w:ascii="Times New Roman"/>
          <w:b w:val="false"/>
          <w:i w:val="false"/>
          <w:color w:val="000000"/>
          <w:sz w:val="28"/>
        </w:rPr>
        <w:t>№ 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9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Утвердить бюджет Борсенгирского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 xml:space="preserve">42 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22"/>
    <w:bookmarkStart w:name="z255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323 310 тысяч тенге, в том числе:</w:t>
      </w:r>
    </w:p>
    <w:bookmarkEnd w:id="223"/>
    <w:bookmarkStart w:name="z256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8 439 тысяч тенге;</w:t>
      </w:r>
    </w:p>
    <w:bookmarkEnd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Start w:name="z258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225"/>
    <w:bookmarkStart w:name="z259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314 871 тысяч тенге;</w:t>
      </w:r>
    </w:p>
    <w:bookmarkEnd w:id="226"/>
    <w:bookmarkStart w:name="z260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323 311 тысяч тенге;</w:t>
      </w:r>
    </w:p>
    <w:bookmarkEnd w:id="227"/>
    <w:bookmarkStart w:name="z261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228"/>
    <w:bookmarkStart w:name="z262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29"/>
    <w:bookmarkStart w:name="z263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30"/>
    <w:bookmarkStart w:name="z264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231"/>
    <w:bookmarkStart w:name="z265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32"/>
    <w:bookmarkStart w:name="z266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33"/>
    <w:bookmarkStart w:name="z267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тысяч тенге;</w:t>
      </w:r>
    </w:p>
    <w:bookmarkEnd w:id="234"/>
    <w:bookmarkStart w:name="z268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тысяч тенге:</w:t>
      </w:r>
    </w:p>
    <w:bookmarkEnd w:id="235"/>
    <w:bookmarkStart w:name="z269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236"/>
    <w:bookmarkStart w:name="z270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37"/>
    <w:bookmarkStart w:name="z271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тысяч тенге.</w:t>
      </w:r>
    </w:p>
    <w:bookmarkEnd w:id="2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– в редакции решения Улытауского районного маслихата области Ұлытау от 14.11.2023 </w:t>
      </w:r>
      <w:r>
        <w:rPr>
          <w:rFonts w:ascii="Times New Roman"/>
          <w:b w:val="false"/>
          <w:i w:val="false"/>
          <w:color w:val="000000"/>
          <w:sz w:val="28"/>
        </w:rPr>
        <w:t>№ 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7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Утвердить бюджет Коскольского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39"/>
    <w:bookmarkStart w:name="z274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95 029 тысяч тенге, в том числе:</w:t>
      </w:r>
    </w:p>
    <w:bookmarkEnd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3 580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88 449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92 035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– в редакции решения Улытауского районного маслихата области Ұлытау от 14.11.2023 </w:t>
      </w:r>
      <w:r>
        <w:rPr>
          <w:rFonts w:ascii="Times New Roman"/>
          <w:b w:val="false"/>
          <w:i w:val="false"/>
          <w:color w:val="000000"/>
          <w:sz w:val="28"/>
        </w:rPr>
        <w:t>№ 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5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Предусмотреть субвенции, передаваемые из районного бюджета в бюджеты поселков, сельских округов на 2023 год в сумме 614 003 тысяч тенге, в том числе:</w:t>
      </w:r>
    </w:p>
    <w:bookmarkEnd w:id="241"/>
    <w:bookmarkStart w:name="z276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Жезды – 139 155 тысяч тенге;</w:t>
      </w:r>
    </w:p>
    <w:bookmarkEnd w:id="242"/>
    <w:bookmarkStart w:name="z277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Улытауский сельский округ – 58 036 тысяч тенге;</w:t>
      </w:r>
    </w:p>
    <w:bookmarkEnd w:id="243"/>
    <w:bookmarkStart w:name="z278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Актас – 36 153 тысяч тенге;</w:t>
      </w:r>
    </w:p>
    <w:bookmarkEnd w:id="244"/>
    <w:bookmarkStart w:name="z279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Карсакпай – 38 270 тысяч тенге;</w:t>
      </w:r>
    </w:p>
    <w:bookmarkEnd w:id="245"/>
    <w:bookmarkStart w:name="z280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Каракенгирский сельский округ – 31 438 тысяч тенге;</w:t>
      </w:r>
    </w:p>
    <w:bookmarkEnd w:id="246"/>
    <w:bookmarkStart w:name="z281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Аманкельдинский сельский округ – 25 974 тысяч тенге;</w:t>
      </w:r>
    </w:p>
    <w:bookmarkEnd w:id="247"/>
    <w:bookmarkStart w:name="z282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Шенберский сельский округ – 33 476 тысяч тенге;</w:t>
      </w:r>
    </w:p>
    <w:bookmarkEnd w:id="248"/>
    <w:bookmarkStart w:name="z283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Егиндинский сельский округ – 31 741 тысяч тенге;</w:t>
      </w:r>
    </w:p>
    <w:bookmarkEnd w:id="249"/>
    <w:bookmarkStart w:name="z284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Алгабасский сельский округ – 27 865 тысяч тенге;</w:t>
      </w:r>
    </w:p>
    <w:bookmarkEnd w:id="250"/>
    <w:bookmarkStart w:name="z285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Мибулакский сельский округ – 29 888 тысяч тенге;</w:t>
      </w:r>
    </w:p>
    <w:bookmarkEnd w:id="251"/>
    <w:bookmarkStart w:name="z286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Сарысуский сельский округ – 26 136 тысяч тенге;</w:t>
      </w:r>
    </w:p>
    <w:bookmarkEnd w:id="252"/>
    <w:bookmarkStart w:name="z287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Жанкельдинский сельский округ – 37 258 тысяч тенге;</w:t>
      </w:r>
    </w:p>
    <w:bookmarkEnd w:id="253"/>
    <w:bookmarkStart w:name="z288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Терсакканский сельский округ – 29 972 тысяч тенге;</w:t>
      </w:r>
    </w:p>
    <w:bookmarkEnd w:id="254"/>
    <w:bookmarkStart w:name="z289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Борсенгирский сельский округ – 30 953 тысяч тенге;</w:t>
      </w:r>
    </w:p>
    <w:bookmarkEnd w:id="255"/>
    <w:bookmarkStart w:name="z290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Коскольский сельский округ – 37 688 тысяч тенге.</w:t>
      </w:r>
    </w:p>
    <w:bookmarkEnd w:id="256"/>
    <w:bookmarkStart w:name="z291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Установить в составе бюджетов поселков, сельских округов на 2023 год целевые трансферты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46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57"/>
    <w:bookmarkStart w:name="z292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Настоящее решение вводится в действие с 1 января 2023 года.</w:t>
      </w:r>
    </w:p>
    <w:bookmarkEnd w:id="25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Құрменсейітов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XXVII сессии Улытауского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№ 195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декабря 2022 года</w:t>
            </w:r>
          </w:p>
        </w:tc>
      </w:tr>
    </w:tbl>
    <w:bookmarkStart w:name="z295" w:id="2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Жезды на 2023 год</w:t>
      </w:r>
    </w:p>
    <w:bookmarkEnd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Улытауского районного маслихата области Ұлытау от 14.11.2023 </w:t>
      </w:r>
      <w:r>
        <w:rPr>
          <w:rFonts w:ascii="Times New Roman"/>
          <w:b w:val="false"/>
          <w:i w:val="false"/>
          <w:color w:val="ff0000"/>
          <w:sz w:val="28"/>
        </w:rPr>
        <w:t>№ 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443499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438518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254274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254274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254274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XXVII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</w:t>
            </w:r>
          </w:p>
        </w:tc>
      </w:tr>
    </w:tbl>
    <w:bookmarkStart w:name="z297" w:id="2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Жезды на 2024 год</w:t>
      </w:r>
    </w:p>
    <w:bookmarkEnd w:id="2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XXVII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</w:t>
            </w:r>
          </w:p>
        </w:tc>
      </w:tr>
    </w:tbl>
    <w:bookmarkStart w:name="z299" w:id="2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Жезды на 2025 год</w:t>
      </w:r>
    </w:p>
    <w:bookmarkEnd w:id="2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XXVII сессии Улытауского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№ 195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декабря 2022 года</w:t>
            </w:r>
          </w:p>
        </w:tc>
      </w:tr>
    </w:tbl>
    <w:bookmarkStart w:name="z301" w:id="2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Улытауского сельского округа на 2023 год</w:t>
      </w:r>
    </w:p>
    <w:bookmarkEnd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– в редакции решения Улытауского районного маслихата области Ұлытау от 14.11.2023 </w:t>
      </w:r>
      <w:r>
        <w:rPr>
          <w:rFonts w:ascii="Times New Roman"/>
          <w:b w:val="false"/>
          <w:i w:val="false"/>
          <w:color w:val="ff0000"/>
          <w:sz w:val="28"/>
        </w:rPr>
        <w:t>№ 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378037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357773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357773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357773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382663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-4626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XXVII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</w:t>
            </w:r>
          </w:p>
        </w:tc>
      </w:tr>
    </w:tbl>
    <w:bookmarkStart w:name="z303" w:id="2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Улытауского сельского округа на 2024 год</w:t>
      </w:r>
    </w:p>
    <w:bookmarkEnd w:id="2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XXVII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</w:t>
            </w:r>
          </w:p>
        </w:tc>
      </w:tr>
    </w:tbl>
    <w:bookmarkStart w:name="z305" w:id="2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Улытауского сельского округа на 2025 год</w:t>
      </w:r>
    </w:p>
    <w:bookmarkEnd w:id="2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XXVII сессии Улытауского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№ 195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декабря 2022 года</w:t>
            </w:r>
          </w:p>
        </w:tc>
      </w:tr>
    </w:tbl>
    <w:bookmarkStart w:name="z307" w:id="2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Актас на 2023 год</w:t>
      </w:r>
    </w:p>
    <w:bookmarkEnd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– в редакции решения Улытауского районного маслихата области Ұлытау от 14.11.2023 </w:t>
      </w:r>
      <w:r>
        <w:rPr>
          <w:rFonts w:ascii="Times New Roman"/>
          <w:b w:val="false"/>
          <w:i w:val="false"/>
          <w:color w:val="ff0000"/>
          <w:sz w:val="28"/>
        </w:rPr>
        <w:t>№ 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343688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XXVII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</w:t>
            </w:r>
          </w:p>
        </w:tc>
      </w:tr>
    </w:tbl>
    <w:bookmarkStart w:name="z309" w:id="2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Актас на 2024 год</w:t>
      </w:r>
    </w:p>
    <w:bookmarkEnd w:id="2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XXVII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</w:t>
            </w:r>
          </w:p>
        </w:tc>
      </w:tr>
    </w:tbl>
    <w:bookmarkStart w:name="z311" w:id="2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Актас на 2025 год</w:t>
      </w:r>
    </w:p>
    <w:bookmarkEnd w:id="2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XXVII сессии Улытауского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№ 195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декабря 2022 года</w:t>
            </w:r>
          </w:p>
        </w:tc>
      </w:tr>
    </w:tbl>
    <w:bookmarkStart w:name="z313" w:id="2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Карсакпай на 2023 год</w:t>
      </w:r>
    </w:p>
    <w:bookmarkEnd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– в редакции решения Улытауского районного маслихата области Ұлытау от 14.11.2023 </w:t>
      </w:r>
      <w:r>
        <w:rPr>
          <w:rFonts w:ascii="Times New Roman"/>
          <w:b w:val="false"/>
          <w:i w:val="false"/>
          <w:color w:val="ff0000"/>
          <w:sz w:val="28"/>
        </w:rPr>
        <w:t>№ 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-22814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XXVII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</w:t>
            </w:r>
          </w:p>
        </w:tc>
      </w:tr>
    </w:tbl>
    <w:bookmarkStart w:name="z315" w:id="2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Карсакпай на 2024 год</w:t>
      </w:r>
    </w:p>
    <w:bookmarkEnd w:id="2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XXVII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</w:t>
            </w:r>
          </w:p>
        </w:tc>
      </w:tr>
    </w:tbl>
    <w:bookmarkStart w:name="z317" w:id="2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Карсакпай на 2025 год</w:t>
      </w:r>
    </w:p>
    <w:bookmarkEnd w:id="2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XXVII сессии Улытауского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№ 195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декабря 2022 года</w:t>
            </w:r>
          </w:p>
        </w:tc>
      </w:tr>
    </w:tbl>
    <w:bookmarkStart w:name="z319" w:id="2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Каракенгирского сельского округа на 2023 год</w:t>
      </w:r>
    </w:p>
    <w:bookmarkEnd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13 – в редакции решения Улытауского районного маслихата области Ұлытау от 14.11.2023 </w:t>
      </w:r>
      <w:r>
        <w:rPr>
          <w:rFonts w:ascii="Times New Roman"/>
          <w:b w:val="false"/>
          <w:i w:val="false"/>
          <w:color w:val="ff0000"/>
          <w:sz w:val="28"/>
        </w:rPr>
        <w:t>№ 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XXVII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</w:t>
            </w:r>
          </w:p>
        </w:tc>
      </w:tr>
    </w:tbl>
    <w:bookmarkStart w:name="z321" w:id="2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Каракенгирского сельского округа на 2024 год</w:t>
      </w:r>
    </w:p>
    <w:bookmarkEnd w:id="2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XXVII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</w:t>
            </w:r>
          </w:p>
        </w:tc>
      </w:tr>
    </w:tbl>
    <w:bookmarkStart w:name="z323" w:id="2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Каракенгирского сельского округа на 2025 год</w:t>
      </w:r>
    </w:p>
    <w:bookmarkEnd w:id="2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XXVII сессии Улытауского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№ 195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декабря 2022 года</w:t>
            </w:r>
          </w:p>
        </w:tc>
      </w:tr>
    </w:tbl>
    <w:bookmarkStart w:name="z325" w:id="2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Аманкельдинского сельского округа на 2023 год</w:t>
      </w:r>
    </w:p>
    <w:bookmarkEnd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16 – в редакции решения Улытауского районного маслихата области Ұлытау от 14.11.2023 </w:t>
      </w:r>
      <w:r>
        <w:rPr>
          <w:rFonts w:ascii="Times New Roman"/>
          <w:b w:val="false"/>
          <w:i w:val="false"/>
          <w:color w:val="ff0000"/>
          <w:sz w:val="28"/>
        </w:rPr>
        <w:t>№ 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XXVII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</w:t>
            </w:r>
          </w:p>
        </w:tc>
      </w:tr>
    </w:tbl>
    <w:bookmarkStart w:name="z327" w:id="2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Аманкельдинского сельского округа на 2024 год</w:t>
      </w:r>
    </w:p>
    <w:bookmarkEnd w:id="2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453044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XXVII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</w:t>
            </w:r>
          </w:p>
        </w:tc>
      </w:tr>
    </w:tbl>
    <w:bookmarkStart w:name="z329" w:id="2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Аманкельдинского сельского округа на 2025 год</w:t>
      </w:r>
    </w:p>
    <w:bookmarkEnd w:id="2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XXVII сессии Улытауского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№ 195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декабря 2022 года</w:t>
            </w:r>
          </w:p>
        </w:tc>
      </w:tr>
    </w:tbl>
    <w:bookmarkStart w:name="z331" w:id="2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Шенберского сельского округа на 2023 год</w:t>
      </w:r>
    </w:p>
    <w:bookmarkEnd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19 – в редакции решения Улытауского районного маслихата области Ұлытау от 14.11.2023 </w:t>
      </w:r>
      <w:r>
        <w:rPr>
          <w:rFonts w:ascii="Times New Roman"/>
          <w:b w:val="false"/>
          <w:i w:val="false"/>
          <w:color w:val="ff0000"/>
          <w:sz w:val="28"/>
        </w:rPr>
        <w:t>№ 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-777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XXVII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</w:t>
            </w:r>
          </w:p>
        </w:tc>
      </w:tr>
    </w:tbl>
    <w:bookmarkStart w:name="z333" w:id="2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Шенберского сельского округа на 2024 год</w:t>
      </w:r>
    </w:p>
    <w:bookmarkEnd w:id="2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XXVII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</w:t>
            </w:r>
          </w:p>
        </w:tc>
      </w:tr>
    </w:tbl>
    <w:bookmarkStart w:name="z335" w:id="2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Шенберского сельского округа на 2025 год</w:t>
      </w:r>
    </w:p>
    <w:bookmarkEnd w:id="2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XXVII сессии Улытауского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№ 195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декабря 2022 года</w:t>
            </w:r>
          </w:p>
        </w:tc>
      </w:tr>
    </w:tbl>
    <w:bookmarkStart w:name="z337" w:id="2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Егиндинского сельского округа на 2023 год</w:t>
      </w:r>
    </w:p>
    <w:bookmarkEnd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22 – в редакции решения Улытауского районного маслихата области Ұлытау от 14.11.2023 </w:t>
      </w:r>
      <w:r>
        <w:rPr>
          <w:rFonts w:ascii="Times New Roman"/>
          <w:b w:val="false"/>
          <w:i w:val="false"/>
          <w:color w:val="ff0000"/>
          <w:sz w:val="28"/>
        </w:rPr>
        <w:t>№ 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XXVII сессии Улытауского районного маслихата № 195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декабря 2022 года </w:t>
            </w:r>
          </w:p>
        </w:tc>
      </w:tr>
    </w:tbl>
    <w:bookmarkStart w:name="z339" w:id="2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Егиндинского сельского округа на 2024 год</w:t>
      </w:r>
    </w:p>
    <w:bookmarkEnd w:id="2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XXVII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</w:t>
            </w:r>
          </w:p>
        </w:tc>
      </w:tr>
    </w:tbl>
    <w:bookmarkStart w:name="z341" w:id="2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Егиндинского сельского округа на 2025 год</w:t>
      </w:r>
    </w:p>
    <w:bookmarkEnd w:id="2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XXVII сессии Улытауского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№ 195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декабря 2022 года</w:t>
            </w:r>
          </w:p>
        </w:tc>
      </w:tr>
    </w:tbl>
    <w:bookmarkStart w:name="z343" w:id="2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Алгабасского сельского округа на 2023 год</w:t>
      </w:r>
    </w:p>
    <w:bookmarkEnd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25 – в редакции решения Улытауского районного маслихата области Ұлытау от 14.11.2023 </w:t>
      </w:r>
      <w:r>
        <w:rPr>
          <w:rFonts w:ascii="Times New Roman"/>
          <w:b w:val="false"/>
          <w:i w:val="false"/>
          <w:color w:val="ff0000"/>
          <w:sz w:val="28"/>
        </w:rPr>
        <w:t>№ 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XXVII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</w:t>
            </w:r>
          </w:p>
        </w:tc>
      </w:tr>
    </w:tbl>
    <w:bookmarkStart w:name="z345" w:id="2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Алгабасского сельского округа на 2024 год</w:t>
      </w:r>
    </w:p>
    <w:bookmarkEnd w:id="2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XXVII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</w:t>
            </w:r>
          </w:p>
        </w:tc>
      </w:tr>
    </w:tbl>
    <w:bookmarkStart w:name="z347" w:id="2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Алгабасского сельского округа на 2025 год</w:t>
      </w:r>
    </w:p>
    <w:bookmarkEnd w:id="2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XXVII сессии Улытауского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№ 195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декабря 2022 года</w:t>
            </w:r>
          </w:p>
        </w:tc>
      </w:tr>
    </w:tbl>
    <w:bookmarkStart w:name="z349" w:id="2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Мибулакского сельского округа на 2023 год</w:t>
      </w:r>
    </w:p>
    <w:bookmarkEnd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28 – в редакции решения Улытауского районного маслихата области Ұлытау от 14.11.2023 </w:t>
      </w:r>
      <w:r>
        <w:rPr>
          <w:rFonts w:ascii="Times New Roman"/>
          <w:b w:val="false"/>
          <w:i w:val="false"/>
          <w:color w:val="ff0000"/>
          <w:sz w:val="28"/>
        </w:rPr>
        <w:t>№ 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XXVII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</w:t>
            </w:r>
          </w:p>
        </w:tc>
      </w:tr>
    </w:tbl>
    <w:bookmarkStart w:name="z351" w:id="2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Мибулакского сельского округа на 2024 год</w:t>
      </w:r>
    </w:p>
    <w:bookmarkEnd w:id="2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XXVII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</w:t>
            </w:r>
          </w:p>
        </w:tc>
      </w:tr>
    </w:tbl>
    <w:bookmarkStart w:name="z353" w:id="2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Мибулакского сельского округа на 2025 год</w:t>
      </w:r>
    </w:p>
    <w:bookmarkEnd w:id="2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XXVII сессии Улытауского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№ 195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декабря 2022 года</w:t>
            </w:r>
          </w:p>
        </w:tc>
      </w:tr>
    </w:tbl>
    <w:bookmarkStart w:name="z355" w:id="2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Сарысуского сельского округа на 2023 год</w:t>
      </w:r>
    </w:p>
    <w:bookmarkEnd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31 – в редакции решения Улытауского районного маслихата области Ұлытау от 14.11.2023 </w:t>
      </w:r>
      <w:r>
        <w:rPr>
          <w:rFonts w:ascii="Times New Roman"/>
          <w:b w:val="false"/>
          <w:i w:val="false"/>
          <w:color w:val="ff0000"/>
          <w:sz w:val="28"/>
        </w:rPr>
        <w:t>№ 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364560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371461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-511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XXVII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</w:t>
            </w:r>
          </w:p>
        </w:tc>
      </w:tr>
    </w:tbl>
    <w:bookmarkStart w:name="z357" w:id="2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Сарысуского сельского округа на 2024 год</w:t>
      </w:r>
    </w:p>
    <w:bookmarkEnd w:id="2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XXVII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</w:t>
            </w:r>
          </w:p>
        </w:tc>
      </w:tr>
    </w:tbl>
    <w:bookmarkStart w:name="z359" w:id="2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Сарысуского сельского округа на 2025 год</w:t>
      </w:r>
    </w:p>
    <w:bookmarkEnd w:id="2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XXVII сессии Улытауского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№ 195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декабря 2022 года</w:t>
            </w:r>
          </w:p>
        </w:tc>
      </w:tr>
    </w:tbl>
    <w:bookmarkStart w:name="z361" w:id="2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Жанкельдинского сельского округа на 2023 год</w:t>
      </w:r>
    </w:p>
    <w:bookmarkEnd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34 – в редакции решения Улытауского районного маслихата области Ұлытау от 14.11.2023 </w:t>
      </w:r>
      <w:r>
        <w:rPr>
          <w:rFonts w:ascii="Times New Roman"/>
          <w:b w:val="false"/>
          <w:i w:val="false"/>
          <w:color w:val="ff0000"/>
          <w:sz w:val="28"/>
        </w:rPr>
        <w:t>№ 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XXVII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</w:t>
            </w:r>
          </w:p>
        </w:tc>
      </w:tr>
    </w:tbl>
    <w:bookmarkStart w:name="z363" w:id="2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Жанкельдинского сельского округа на 2024 год</w:t>
      </w:r>
    </w:p>
    <w:bookmarkEnd w:id="2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XXVII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</w:t>
            </w:r>
          </w:p>
        </w:tc>
      </w:tr>
    </w:tbl>
    <w:bookmarkStart w:name="z365" w:id="2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Жанкельдинского сельского округа на 2025 год</w:t>
      </w:r>
    </w:p>
    <w:bookmarkEnd w:id="2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XXVII сессии Улытауского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№ 195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декабря 2022 года</w:t>
            </w:r>
          </w:p>
        </w:tc>
      </w:tr>
    </w:tbl>
    <w:bookmarkStart w:name="z367" w:id="2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Терсакканского сельского округа на 2023 год</w:t>
      </w:r>
    </w:p>
    <w:bookmarkEnd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37 – в редакции решения Улытауского районного маслихата области Ұлытау от 14.11.2023 </w:t>
      </w:r>
      <w:r>
        <w:rPr>
          <w:rFonts w:ascii="Times New Roman"/>
          <w:b w:val="false"/>
          <w:i w:val="false"/>
          <w:color w:val="ff0000"/>
          <w:sz w:val="28"/>
        </w:rPr>
        <w:t>№ 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XXVII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</w:t>
            </w:r>
          </w:p>
        </w:tc>
      </w:tr>
    </w:tbl>
    <w:bookmarkStart w:name="z369" w:id="2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Терсакканского сельского округа на 2024 год</w:t>
      </w:r>
    </w:p>
    <w:bookmarkEnd w:id="2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XXVII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</w:t>
            </w:r>
          </w:p>
        </w:tc>
      </w:tr>
    </w:tbl>
    <w:bookmarkStart w:name="z371" w:id="2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Терсакканского сельского округа на 2025 год</w:t>
      </w:r>
    </w:p>
    <w:bookmarkEnd w:id="2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XXVII сессии Улытауского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№ 195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декабря 2022 года</w:t>
            </w:r>
          </w:p>
        </w:tc>
      </w:tr>
    </w:tbl>
    <w:bookmarkStart w:name="z373" w:id="2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Борсенгирского сельского округа на 2023 год</w:t>
      </w:r>
    </w:p>
    <w:bookmarkEnd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40 – в редакции решения Улытауского районного маслихата области Ұлытау от 14.11.2023 </w:t>
      </w:r>
      <w:r>
        <w:rPr>
          <w:rFonts w:ascii="Times New Roman"/>
          <w:b w:val="false"/>
          <w:i w:val="false"/>
          <w:color w:val="ff0000"/>
          <w:sz w:val="28"/>
        </w:rPr>
        <w:t>№ 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314871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314871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314871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323311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XXVII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195 от 29 декабря 2022 года</w:t>
            </w:r>
          </w:p>
        </w:tc>
      </w:tr>
    </w:tbl>
    <w:bookmarkStart w:name="z375" w:id="2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Борсенгирского сельского округа на 2024 год</w:t>
      </w:r>
    </w:p>
    <w:bookmarkEnd w:id="2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XXVII сессии Улытауского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№ 195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</w:t>
            </w:r>
          </w:p>
        </w:tc>
      </w:tr>
    </w:tbl>
    <w:bookmarkStart w:name="z377" w:id="3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Борсенгирского сельского округа на 2025 год</w:t>
      </w:r>
    </w:p>
    <w:bookmarkEnd w:id="3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XXVII сессии Улытауского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№ 195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декабря 2022 года</w:t>
            </w:r>
          </w:p>
        </w:tc>
      </w:tr>
    </w:tbl>
    <w:bookmarkStart w:name="z379" w:id="3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Коскольского сельского округа на 2023 год</w:t>
      </w:r>
    </w:p>
    <w:bookmarkEnd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43 – в редакции решения Улытауского районного маслихата области Ұлытау от 14.11.2023 </w:t>
      </w:r>
      <w:r>
        <w:rPr>
          <w:rFonts w:ascii="Times New Roman"/>
          <w:b w:val="false"/>
          <w:i w:val="false"/>
          <w:color w:val="ff0000"/>
          <w:sz w:val="28"/>
        </w:rPr>
        <w:t>№ 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XXVII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</w:t>
            </w:r>
          </w:p>
        </w:tc>
      </w:tr>
    </w:tbl>
    <w:bookmarkStart w:name="z381" w:id="3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Коскольского сельского округа на 2024 год</w:t>
      </w:r>
    </w:p>
    <w:bookmarkEnd w:id="3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XXVII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</w:t>
            </w:r>
          </w:p>
        </w:tc>
      </w:tr>
    </w:tbl>
    <w:bookmarkStart w:name="z383" w:id="3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Коскольского сельского округа на 2025 год</w:t>
      </w:r>
    </w:p>
    <w:bookmarkEnd w:id="3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XXVII сессии Улытауского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№ 195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декабря 2022 года</w:t>
            </w:r>
          </w:p>
        </w:tc>
      </w:tr>
    </w:tbl>
    <w:bookmarkStart w:name="z385" w:id="3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бюджетам поселков, сельских округов из районного бюджета на 2023 год</w:t>
      </w:r>
    </w:p>
    <w:bookmarkEnd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46 – в редакции решения Улытауского районного маслихата области Ұлытау от 14.11.2023 </w:t>
      </w:r>
      <w:r>
        <w:rPr>
          <w:rFonts w:ascii="Times New Roman"/>
          <w:b w:val="false"/>
          <w:i w:val="false"/>
          <w:color w:val="ff0000"/>
          <w:sz w:val="28"/>
        </w:rPr>
        <w:t>№ 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2288417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2288417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2288417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поселка Жезды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299363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текущие затраты аппарата акима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культурных мероприятий на местном уровне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41688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198871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Улытауского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299737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текущие затраты аппарата акима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47388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111198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105073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поселка Актас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307552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текущие затраты аппарата акима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294316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поселка Карсакпай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215755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текущие затраты аппарата акима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Каракенгирского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161332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текущие затраты аппарата акима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64538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Аманкельдинского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38067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текущие затраты аппарата акима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Шенберского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текущие затраты аппарата акима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Егиндинского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100887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текущие затраты аппарата акима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Алгабасского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текущие затраты аппарата акима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Мибулакского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60165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текущие затраты аппарата акима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31354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Сарысуского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338541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текущие затраты аппарата акима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70118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Жанкельдинского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50979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текущие затраты аппарата акима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25541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Терсакканского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текущие затраты аппарата акима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Борсенгирского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332595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текущие затраты аппарата акима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76703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237075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Коскольского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текущие затраты аппарата акима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