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4d89" w14:textId="9854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Улытауского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28 декабря 2022 года № 188.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7 518 982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5 964 664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57 647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12 462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1 484 209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7 863 812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77 678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129 375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51 697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- 422 508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422 508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129 375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344 830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Улытауского районного маслихата области Ұлытау от 13.11.2023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2023 год объемы субвенций, передаваемых из районного бюджета в бюджеты поселков, сельских округов в сумме 614 003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Жезды – 139 155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сельский округ – 58 036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Актас – 36 153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Карсакпай – 38 270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Каракенгирский сельский округ – 31 438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Аманкельдинский сельский округ – 25 974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Шенберский сельский округ – 33 476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Егиндинский сельский округ – 31 741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27 865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Мибулакский сельский округ – 29 888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сельский округ – 26 136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Жанкельдинский сельский округ – 37 258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Терсакканский сельский округ – 29 972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Борсенгирский сельский округ – 30 953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37 688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Улытауского района на 2023 год в сумме 125 510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в составе районного бюджета на 2023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районного бюджета на 2023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 бюджетам поселков, сельских округов из районного бюджета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2023 года.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2023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Улытауского районного маслихата области Ұлытау от 13.11.2023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местных исполнительных органов на основании решений суда за счет резервных фондов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местных исполнительных органов на основании решений суда за счет резервных фондов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2023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Улытауского районного маслихата области Ұлытау от 13.11.2023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работ в области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водопроводов в селе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160 зрителей в поселке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благоустройство сетей инженерно-коммуникационной инфраструктуры к 10 одноквартирным трехкомнатным жилым домам по улице 20-летия Независимости Республики Казахстан и 10 одноквартирным трехкомнатным жилым домам по улице Тайжан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2023 год, направленных на реализацию бюджетных инвестиционных проектов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Улытауского районного маслихата области Ұлытау от 13.11.2023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2023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Улытауского районного маслихата области Ұлытау от 13.11.2023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