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dd5" w14:textId="0f07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27 декабря 2022 года № 37/230.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7 487 570,0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2 772 988,0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60 957,0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4 649 825,0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7 961 914,3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52 518,5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56 157,0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- 526 862,8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526 862,8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56 157,0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474 344,8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08.12.2023 </w:t>
      </w:r>
      <w:r>
        <w:rPr>
          <w:rFonts w:ascii="Times New Roman"/>
          <w:b w:val="false"/>
          <w:i w:val="false"/>
          <w:color w:val="00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бюджетные субвенции, передаваемые из районного бюджета в бюджеты поселков и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целевые трансферты нижестоящим бюджетам, передаваемые из районного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трансферты, целевые трансферты на развитие и бюджетные кредиты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2023 год в сумме 49 119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08.12.2023 </w:t>
      </w:r>
      <w:r>
        <w:rPr>
          <w:rFonts w:ascii="Times New Roman"/>
          <w:b w:val="false"/>
          <w:i w:val="false"/>
          <w:color w:val="ff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08.12.2023 </w:t>
      </w:r>
      <w:r>
        <w:rPr>
          <w:rFonts w:ascii="Times New Roman"/>
          <w:b w:val="false"/>
          <w:i w:val="false"/>
          <w:color w:val="ff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2023-2025 годы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2275413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2023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Жанааркинского районного маслихата области Ұлытау от 15.08.2023 </w:t>
      </w:r>
      <w:r>
        <w:rPr>
          <w:rFonts w:ascii="Times New Roman"/>
          <w:b w:val="false"/>
          <w:i w:val="false"/>
          <w:color w:val="ff0000"/>
          <w:sz w:val="28"/>
        </w:rPr>
        <w:t>№ 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08.12.2023 </w:t>
      </w:r>
      <w:r>
        <w:rPr>
          <w:rFonts w:ascii="Times New Roman"/>
          <w:b w:val="false"/>
          <w:i w:val="false"/>
          <w:color w:val="ff0000"/>
          <w:sz w:val="28"/>
        </w:rPr>
        <w:t>№ 11/77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