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6633" w14:textId="f046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27 декабря 2021 года № 16/100 "О бюджете поселков и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9 августа 2022 года № 29/193.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бюджете поселков и сельских округов на 2022-2024 годы" от 27 декабря 2021 года под №16/100 (зарегистрировано в Реестре государственной регистрации нормативных правовых актов под № 162475)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Жанаарка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466 862 тысячи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62 791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402 022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476 862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-10 000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10 000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10 000тысяч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Талдыбулакского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39 435 тысячи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2 034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36 701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39 435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 №29/193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 №29/193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года №29/193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из районного бюджета нижестоящим бюджетам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Жаңаарқа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Мукажана 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