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0342" w14:textId="4920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5 апреля 2022 года № 21/139 "Об утверждении Правил проведения раздельных сходов местного сообщества поселка Жанаарка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26 июля 2022 года № 27/184. Утратило силу решением Жанааркинского районного маслихата области Ұлытау от 19 октября 2023 года № 8/52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№21/139 "Об утверждении Правил проведения раздельных сходов местного сообщества поселка Жанаарка Жанааркинского района"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Жанаарка Жанааркинского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главе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проведения раздельного схода местного сообщества территория поселка подразделяется на участки.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поселка организуется акимом поселка Жанаарка. При наличии в пределах улицы многоквартирных домов раздельные сходы многоквартирного дома не проводятся.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поселка имеющих право в нем участвовать.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поселке и имеющих право в нем участвовать.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поселка,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