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43b3" w14:textId="9bc43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Жанааркинского районного маслихата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области Ұлытау от 26 июля 2022 года № 27/183. Отменено решением Жанааркинского районного маслихата области Ұлытау от 23 мая 2023 года № 3/14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Жанааркинского районного маслихата области Ұлытау от 23.05.2023 </w:t>
      </w:r>
      <w:r>
        <w:rPr>
          <w:rFonts w:ascii="Times New Roman"/>
          <w:b w:val="false"/>
          <w:i w:val="false"/>
          <w:color w:val="ff0000"/>
          <w:sz w:val="28"/>
        </w:rPr>
        <w:t>№ 3/14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Жанааркинского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июля 2022 года №27/183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Жанааркинского районного маслихата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Жанааркинского районного маслихата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Жанааркинского районного маслихата (далее – служащие корпуса "Б").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государственного учреждения "Аппарат маслихата Жанааркинского района (далее – служба управления персоналом).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отдела в течение трех лет со дня завершения оценки.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</w:t>
      </w:r>
      <w:r>
        <w:rPr>
          <w:rFonts w:ascii="Times New Roman"/>
          <w:b w:val="false"/>
          <w:i w:val="false"/>
          <w:color w:val="000000"/>
          <w:sz w:val="28"/>
        </w:rPr>
        <w:t>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не позднее 2 рабочих дней выносит его на рассмотрение Комиссии.</w:t>
      </w:r>
    </w:p>
    <w:bookmarkEnd w:id="55"/>
    <w:bookmarkStart w:name="z6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отдела не позднее 2 рабочих дней выносит его на рассмотрение Комиссии.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государственного учреждения "Аппарат маслихата Жанааркинского района" (далее – Секретарь комиссии). Секретарь Комиссии не принимает участие в голосовании.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Секретарь Комиссии обеспечивает проведение заседания Комиссии в соответствии со сроками, согласованными с председателем Комиссии.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предоставляет на заседание Комиссии следующие документы: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аппарата и двумя другими служащими государственного органа.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Служащий корпуса "Б" вправе обжаловать результаты оценки в судебном порядке.</w:t>
      </w:r>
    </w:p>
    <w:bookmarkEnd w:id="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