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ecec" w14:textId="8b5e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Жайрем и Шалгинский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30 декабря 2022 года № 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Жайрем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2 129 812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3 870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8 749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2 082 463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2 138 552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8 740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8 740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8 740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области Ұлытау от 10.11.2023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Шалгинский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30 898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30 548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33 893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2 995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Каражалского городского маслихата области Ұлытау от 10.11.2023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бюджетов поселков Жайрем и Шалгинский на 2023 год объем целевых текущих трансфертов из местных бюджетов, передаваемых из городского бюджета в бюджет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области Ұлытау от 10.11.2023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2023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Каражалского городского маслихата области Ұлытау от 10.11.2023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2023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Каражалского городского маслихата области Ұлытау от 10.11.2023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