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f528" w14:textId="a2af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2021 года № 92 "О бюджете поселков Жайрем и Шалгинский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6 сентября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2022-2024 годы" от 30 декабря 2021 года №92 (зарегистрировано в Реестре государственной регистрации нормативных правовых актов за №163784)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поселка Жайрем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1 206 220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1 176 820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1 213 877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7 657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38 823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38 373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38 823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