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456c" w14:textId="c364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Каражалского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18 августа 2022 года № 155. Отменено решением Каражалского городского маслихата области Ұлытау от 18 мая 2023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Каражалского городского маслихата области Ұлытау от 18.05.2023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№16299)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Каражалского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ХХІ сессии Каражалского городского маслихата от 30 марта 2018 года №195 "Об утверждении методики оценки деятельности административных государственных служащих корпуса "Б" государственного учреждения "Аппарат Каражалского городского маслихата" (зарегистрирован в Реестре государственной регистрации нормативных правовых актов №4703).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Каражалского городского маслихата"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"Аппарат Каражалского городского маслихата"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"Б", и подписывает его.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компетенций осуществляется непосредственным руководителем, по итогам которой заполняется оценочный лист по форме, согласно приложению 3 к типовой методике оценки деятельности административных государственных служащих корпуса "Б".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 Количество поведенческих индикаторов по одной компетенции составляет не более десяти.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