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9230" w14:textId="f269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от 1 марта 2013 года № 05/58 "Об утверждении положения государственного учреждения "Аппарат акима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26 сентября 2022 года № 75/01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Сатпаев от 1 марта 2013 года №05/58 "Об утверждении положения государственного учреждения "Аппарат акима города Сатпаев"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Положения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акимата города Сатпаев от 01.03.2013 №05/58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города Сатпаев (Нысанбаев А.С.) обеспечить регистрацию изменений в Положении в уполномоченном регистрирующем органе и принять меры, вытекающие из настоящего постоновления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Сатпаев Нысанбаева А.С.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"Аппарат акима города Сатпаев" осуществляется руководителем аппарата акима города Сатпаев, который несет персональную ответственность за выполнение возложенных на государственное учреждение "Аппарат акима города Сатпаев" задач и своих функций.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города Сатпаев государственного учреждения "Аппарат акима города Сатпаев" назначается на должность и освобождается от должности акимом города Сатпаев.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города Сатпаев не имеет заместителей.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города Сатпаев: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города Положение и структуру государственного учреждения "Аппарат акима города Сатпаев", а также изменения в них;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схему управления городом, проекты штатных структур аппарата акима и государственных органов, финансируемых из городского бюджета, обеспечивает контроль за соблюдением установленных лимитов численности;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общее руководство государственным учреждением "Аппарат акима города Сатпаев", организует информационно-аналитическое, организационнно-правовое, материально-техническое и финансовое обеспечение деятельности акима и акимата, координирует и контролирует работу отделов и других структурных подразделений государственного учреждения "Аппарат акима города Сатпаев", организует и обеспечивает координацию и контроль деятельности испольнительных органов, финансируемых из городского бюджета (структурных подразделений акимата);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об отделах и других структурных подразделениях государственного учреждения "Аппарат акима города Сатпаев", утверждает должностные инструкции руководителей отделов и других структурных подразделений, специалистов государственного учреждения "Аппарат акима города Сатпаев";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исполнение законодательства о государственной службе;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разработку и представляет на утверждение акима и акимата города проекты нормативных и иных правовых актов в пределах компетенции акима и акимата, других служебных документов, касающихся жизнидеятельности города, организует подготовку заключений по проектом нормативных правовых актов, поступивших из других государственных органов на согласование в государственное учреждение "Аппарат акима города Сатпаев";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 доверенности действует от имени государственного учреждения "Аппарат акима города Сатпаев" и представляет его интересы во взаимоотношениях с государтсвенными органами и иными организациями в пределах своих полномочий;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обеспечивает контроль и проверку исполнения государственным учреждением "Аппарат акима города Сатпаев" и структурными подразделениями акимата принятых нормативных и иных правовых актов акима и акимата города, поручений акима и его заместителей;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предложения акиму города по оценке деятельности государственных органов, финансируемых из городского бюджета;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общее руководство деятельности дисциплинарной, аттестационной и конкурсной комиссий государственного учреждения "Аппарат акима города Сатпаев",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вырабатывает и принимает согласованные меры, направленные на усиление борьбы с коррупцией, нарушениями правил служебной этики и повышение уровня ответственности государственных служащих государственного учреждения "Аппарат акима города Сатпаев" и государственных органов, финансируемых из местного бюджета;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 бюджетной заявки государственного учреждения "Аппарат акима города Сатпаев", представление ее акиму, который вносит ее на рассмотрение городской бюджетной комиссии, а так же выполнение иных процедур бюджетного процесса;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постоянные контакты с городской избирательной комиссией и городским маслихатом;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него законодательством и настоящим Положением.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"Аппарат акима города Сатпаев" в период его отсутствия осуществляется лицом, его замещающим в соответствии с действующим законодательством.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города Сатпаев" возглавляет руководитель аппарата, назначаемый на должность и освобождаемый от должности в соответствии с действующим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