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de71" w14:textId="157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11 сентября 2013 года № 21/27 "Об утверждении Положения государственного учреждения "Отдел экономики и финансов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16 августа 2022 года № 62/08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 21/27 от 11 сентября 2013 года "Об утверждении Положения государственного учреждения "Отдел экономики и финансов города Сатпаев"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Положения о государственном учреждении "Отдел экономики и финансов города Сатпаев"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"8. Заңды тұлғаның орналасқан жері: Ұлытау облысы, 101302, Сәтбаев қаласы, Академик Қаныш Сәтбаев даңғылы, 108 үй";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"8. Местонахождение юридического лица: область Ұлытау, 101302, город Сатпаев, проспект Академика Каныша Сатпаева, дом 108".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экономики и финансов г. Сатпаев" (Карабекова А.Е.) обеспечить регистрацию изменений в Положении в уполномоченном регистрирующем органе и принять меры, вытекающие из настоящего постановления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экономики и финансов города Сатпаев" Карабековой А.Е.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Сатпаев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Әубәкір Ш.М.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