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118f" w14:textId="7261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№ 13/90 от 27 апреля 2016 года "О приведении Положения государственного учреждения "Отдел предпринимательства и сельского хозяйства города Сатпаев" в соответствии с законадательством"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16 августа 2022 года № 62/07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Сатпаев № 13/90 от 27 апреля 2016 года "О приведении Положения государственного учреждения "Отдел предпринимательства и сельского хозяйства города Сатпаев" в соответстии с законодательством"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Положения государственного учреждения "Отдел предпринимательства и сельского хозяйства города Сатпаев" на государственном языке слова "Қарағанды облысы" заменить на слова "Ұлытау облысы", на русском языке слова "Карагандинская область" заменить на слова "область Ұлытау".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акимата города Сатпаев от 27.04.2016 № 13/90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предпринимательства и сельского хозяйства города Сатпаев" (Торегельдин Д.Р.) обеспечить регистрацию изменений в Положении в уполномоченном регистрирующем органе и принять меры вытекающие из настоящего постановления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предпринимательства и сельского хозяйства города Сатпаев" Торегельдина Д.Р.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