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0154" w14:textId="6c80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№ 29/01 от 26 апреля 2022 года "Об утверждении Положения государственного учреждения "Отдел строительства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11 августа 2022 года № 61/02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№ 29/01 от 26 апреля 2022 года "Об утверждении Положения государственного учреждения "Отдел строительства города Сатпаев"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Положения о государственном учреждении "Отдел строительства города Сатпаев" на государственном языке слова "Қарағанды облысы" заменить на слова "Ұлытау облысы", на русском языке слова "Карагандинская область" заменить на слова "область Ұлытау".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26.04.2022 № 29/01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строительства г.Сатпаев" (Суттибаева Н.С.) обеспечить регистрацию изменений в Положении в уполномоченном регистрирующем органе и принять меры вытекающие из настоящего постановления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строительства города Сатпаев" Суттибаеву Н.С.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