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592" w14:textId="4e5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№ 26/09 от 12 апреля 2022 года "Об утверждении Положения государственного учреждения "Отдел жилищной инспекции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8 августа 2022 года № 59/06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№26/09 от 12 апреля 2022 года "Об утверждении Положения государственного учреждения "Отдел жилищной инспекции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Положения о государственном учреждении "Отдел жилищной инспекции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12.04.2022 №26/09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жилищной инспекции города Сатпаев" (Сейлова Ж.С.)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жилищной инспекции города Сатпаев" Сейлову Ж.С.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