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bdcc" w14:textId="9e9b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27 апреля 2016 года № 13/82 "Об утверждении Положения государственного учреждения "Отдел культуры и развития языков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8 августа 2022 года № 59/04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от 27 апреля 2016 года № 13/82 "Об утверждении Положения государственного учреждения "Отдел культуры и развития языков города Сатпаев"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Положения государственного учреждения "Отдел жилищно-коммунального хозяйства, пассажирского транспорта и автомобильных дорог города Сатпаев" на государственном языке слова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27.04.2016 №13/82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культуры и развития языков города Сатпаев" (Төлеш Қ.Ж.)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культуры и развития языков города Сатпаев" Төлеш Қ.Ж.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