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12f3" w14:textId="b611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57/03 от 16 октября 2019 года "Об утверждении Положения государственного учреждения "Отдел занятости и социальных программ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8 августа 2022 года № 59/02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№57/03 от 16 октября 2019 года "Об утверждении Положения государственного учреждения "Отдел занятости и социальных программ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Положения о государственном учреждении "Отдел занятости и социальных программ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16.10.2019 №57/03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 города Сатпаев" (Апеков Б.Т.)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занятости и социальных программ города Сатпаев" Апекова Б.Т.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