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3356" w14:textId="2bd3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Сатпаев от 1 марта 2013 года № 05/58 "Об утверждении положения государственного учреждения "Аппарат акима города Сатпаев"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области Ұлытау от 8 августа 2022 года № 59/01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Сатпаев от 1 марта 2013 года № 05/58 "Об утверждении положения государственного учреждения "Аппарат акима города Сатпаев"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8 Положения о государственном учреждении "Аппарат акима города Сатпаев" на государственном языке слова "Қарағанды облысы" заменить на слова "Ұлытау облысы", на русском языке слова "Карагандинская область" заменить на слова "Область Ұлытау".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Постановление акимата города Сатпаев от 01.03.2013 №05/58 не поступало.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города Сатпаев (Нысанбаев А.С.) обеспечить регистрацию изменений в Положении в уполномоченном регистрирующем органе и принять меры, вытекающие из настоящего постановления в установленном законодательством порядке.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Сатпаев Нысанбаева А.С.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Әубәкір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