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81f7" w14:textId="c5b8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Сатпаевского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23 августа 2022 года № 204. Отменено решением Сатпаевского городского маслихата области Ұлытау от 7 июня 2023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Сатпаевского городского маслихата области Ұлытау от 07.06.2023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Сатпаевского городского маслихата.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Сатпаевского городского маслихата Махамбетову К.М.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2022 года № 204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Сатпаевского городского маслихата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Сатпаевского городского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Сатпаевского городского маслихата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– документ, предусматривающий ключевые целевые индикаторы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– поведенческие характеристики и уровень проявления компетенции у служащего корпуса "Б";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– лицо, по отношению которому оцениваемый служащий находится в прямом подчинении.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Сатпаевского городского маслихата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Сатпаевского городского маслихата.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подписания вышестоящим руководителем оценочного листа специалист ответственный за кадровую службу не позднее 2 рабочих дней выносит его на рассмотрение Комиссии. 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специалист ответственный за кадровую службу не позднее 2 рабочих дней выносит его на рассмотрение Комиссии. 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ответственный за кадровую службу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ответственный за кадровую службу. Секретарь Комиссии не принимает участие в голосовании.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ответственный за кадровую службу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ответственный за кадровую службу предоставляет на заседание Комиссии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ответственный за кадровую службу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 ответственный за кадровую службу и двумя другими служащими государственного органа.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 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 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            подпись 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(Ф.И.О., должность оцениваемого лица)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 (фамилия, инициалы)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            подпись _____________________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Непосредственный руководитель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____________________________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 (фамилия, инициалы)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________________________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 подпись 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 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бессистемно;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коллегам;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услуг,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ограничений;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3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7"/>
    <w:bookmarkStart w:name="z2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2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9"/>
    <w:bookmarkStart w:name="z24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0"/>
    <w:bookmarkStart w:name="z24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61"/>
    <w:bookmarkStart w:name="z24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</w:t>
      </w:r>
    </w:p>
    <w:bookmarkEnd w:id="163"/>
    <w:bookmarkStart w:name="z24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4"/>
    <w:bookmarkStart w:name="z24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 Дата: ___________</w:t>
      </w:r>
    </w:p>
    <w:bookmarkEnd w:id="165"/>
    <w:bookmarkStart w:name="z24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6"/>
    <w:bookmarkStart w:name="z24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 Дата: ___________</w:t>
      </w:r>
    </w:p>
    <w:bookmarkEnd w:id="167"/>
    <w:bookmarkStart w:name="z24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8"/>
    <w:bookmarkStart w:name="z24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 Дата: ___________</w:t>
      </w:r>
    </w:p>
    <w:bookmarkEnd w:id="169"/>
    <w:bookmarkStart w:name="z25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