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14e2" w14:textId="6541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23 декабря 2022 года № 33/243.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39 794 268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22 432 386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72 957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479 615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16 809 310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50 828 685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17 802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- 11 052 219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11 052 219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2 767 160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602 898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8 887 957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12.12.2023 </w:t>
      </w:r>
      <w:r>
        <w:rPr>
          <w:rFonts w:ascii="Times New Roman"/>
          <w:b w:val="false"/>
          <w:i w:val="false"/>
          <w:color w:val="000000"/>
          <w:sz w:val="28"/>
        </w:rPr>
        <w:t>№ 12/68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городском бюджете на 2023 год объемы субвенций, передаваемых из городского бюджета в бюджеты сельских округов, в сумме 129 685 тысяч тенге,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Кенгирскому сельскому округу – 34 835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– 52 514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Сарыкенгирскому сельскому округу – 42 336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2023 год предусмотрены целевые текущие трансферты и трансферты на развитие из областного и республиканского бюджетов в сумме 13 110 052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городского бюджета на 2023 год целевые текущие трансферты и целевые трансферты на развитие,кредиты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на 2023 год предусмотрены целевые текущие трансферты в бюджет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городского бюджета не подлежат к секвестру расходы на выплату заработной платы.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исполнительного органа города Жезказган на 2023 год в сумме 464 066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12.12.2023 </w:t>
      </w:r>
      <w:r>
        <w:rPr>
          <w:rFonts w:ascii="Times New Roman"/>
          <w:b w:val="false"/>
          <w:i w:val="false"/>
          <w:color w:val="ff0000"/>
          <w:sz w:val="28"/>
        </w:rPr>
        <w:t>№ 12/68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12.12.2023 </w:t>
      </w:r>
      <w:r>
        <w:rPr>
          <w:rFonts w:ascii="Times New Roman"/>
          <w:b w:val="false"/>
          <w:i w:val="false"/>
          <w:color w:val="ff0000"/>
          <w:sz w:val="28"/>
        </w:rPr>
        <w:t>№ 12/68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многоэтажным жилым домам улице Алашахана №34 Е, 34 И, 34 К, 34Ж, 34З Западного жилого района г. Жезказган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2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- Жезказган МГ САРЫ-АРКА ІІ очередь строительства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адресу: город Жезказган, Западный жилой район, проспект Алашахана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5-ти этажного 30-квартирного жилого дома по адресу: г. Жезказган, ул. Гагарина 70/1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5-ти этажного 30-квартирного жилого дома по адресу: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жилого дома по пр. Алашахана, 34М, город Жезказган (привязка)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области Ұлытау от 16.11.2023 </w:t>
      </w:r>
      <w:r>
        <w:rPr>
          <w:rFonts w:ascii="Times New Roman"/>
          <w:b w:val="false"/>
          <w:i w:val="false"/>
          <w:color w:val="ff0000"/>
          <w:sz w:val="28"/>
        </w:rPr>
        <w:t>№ 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детской игровой площадки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футбольного поля в селе Кенгир (станция Теректи)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жилого дома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