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f5c" w14:textId="de1b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2021 года № 15/130 "О бюджете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21 сентября 2022 года № 29/219.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2022-2024 годы" от 23 декабря 2021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122620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28166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94454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36161 тысяча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36494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39742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39273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39742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29/219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29/219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29/219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2022-2024 годы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29/219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городского бюджета в бюджеты сельских округов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ст.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