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01b" w14:textId="adf0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Жезказганского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14 июля 2022 года № 24/192. Утратило силу решением Жезказганского городского маслихата области Ұлытау от 28 июля 2023 года № 5/36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28.07.2023 </w:t>
      </w:r>
      <w:r>
        <w:rPr>
          <w:rFonts w:ascii="Times New Roman"/>
          <w:b w:val="false"/>
          <w:i w:val="false"/>
          <w:color w:val="ff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Жезказганского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Жезказганского городского маслихата Кудабаеву А.А.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Исполняющей обязанности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2022 года № 24/192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Жезказганского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Жезказганского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Жезказганского городского маслихата"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Жезказганского городского маслихата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Жезказганского городского маслихата.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специалист ответственный за кадровую службу не позднее 2 рабочих дней выносит его на рассмотрение Комиссии.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специалист ответственный за кадровую службу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ответственный за кадровую службу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ответственный за кадровую службу.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ответственный за кадровую службу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кадровую службу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ответственный за кадровую службу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 ответственный за кадровую службу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_________________________</w:t>
            </w:r>
          </w:p>
        </w:tc>
      </w:tr>
    </w:tbl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 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 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 дата 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подпись 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 дата ________________________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подпись _____________________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 дата ________________________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подпись _____________________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маслихата"</w:t>
            </w: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7"/>
    <w:bookmarkStart w:name="z14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 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 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 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 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 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2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1"/>
    <w:bookmarkStart w:name="z22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22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3"/>
    <w:bookmarkStart w:name="z22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22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5"/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9"/>
    <w:bookmarkStart w:name="z23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