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15c3" w14:textId="54d1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области Ұлытау от 20 июля 2022 года № 5/26 "Об областном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23 ноября 2022 года № 10/67.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от 20 июля 2022 года №5/26 "Об областном бюджете на 2022-2024 годы" (зарегистрировано в Реестре государственной регистрации нормативных правовых актов № 170962)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97 905 680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22 663 442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1 773 574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73 468 664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95 848 070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- 35 161 тысяча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807 203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842 364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2 092 771 тысяча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- 2 092 771 тысяча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807 203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842 364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- 2 057 610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Учесть в составе поступлений областного бюджета на 2022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области.";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Учесть, что в составе расходов областного бюджета на 2022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области.";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области Ұлытау на 2022 год в сумме 360 463 тысячи тенге.";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перечень областных бюджетных программ, не подлежащих секвестру в процессе исполнения областного бюджета на 2022 год, согласно приложению 6.";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Настоящее решение вводится в действие с 1 января 2022 года.";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8 877 571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8 877 571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73 468 664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-2 092 771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-2 057 610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33 155 693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18 628 618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18 628 618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охвата дошкольным воспитанием и обучением детей от трех до шести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обучающихся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молодежи бесплатным техническим и профессиональным образованием по востребованным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в государственных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материально-техническое оснащение дополнительной штатной численности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микрокредитования в сельских населенных пунктах и малых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районов (городов областного значения)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31 620 245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11 702 694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11 702 694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9 668 535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кредитного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