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04e" w14:textId="bc79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23 ноября 2022 года № 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407-2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выгула домашних животных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№71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области Ұлытау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на территории области Ұлытау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№168 "Об утверждении типовых правил содержания и выгула домашних животных" (зарегистрировано в Реестре государственной регистрации нормативных правовых актов № 28138) и определяют порядок содержания и выгула домашних животных.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областей, городов республиканского значения, столицы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