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ab56" w14:textId="411a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июля 2022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Агентства Республики Казахстан по делам государственной службы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Агентства Республики Казахстан по делам государственной службы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Агентства Республики Казахстан по делам государственной службы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Агентства Республики Казахстан по делам государственной службы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Агентства Республики Казахстан по делам государственной службы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Агентства Республики Казахстан по делам государственной службы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Агентства Республики Казахстан по делам государственной службы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Агентства Республики Казахстан по делам государственной службы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Агентства Республики Казахстан по делам государственной службы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Агентства Республики Казахстан по делам государственной службы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Агентства Республики Казахстан по делам государственной службы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Агентства Республики Казахстан по делам государственной службы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Агентства Республики Казахстан по делам государственной службы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Агентства Республики Казахстан по делам государственной службы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Агентства Республики Казахстан по делам государственной службы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Агентства Республики Казахстан по делам государственной службы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Агентства Республики Казахстан по делам государственной службы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Агентства Республики Казахстан по делам государственной службы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Агентства Республики Казахстан по делам государственной службы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Агентства Республики Казахстан по делам государственной службы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Председателя Агентства Республики Казахстан по делам государственной службы и противодействию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органов Агентства принять соответствующие меры, вытекающие из настоящего приказа.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области Абай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области Абай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Жусупбека Аймауытова, 143 "А".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области Абай".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"/>
    <w:bookmarkStart w:name="z20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6"/>
    <w:bookmarkStart w:name="z20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7"/>
    <w:bookmarkStart w:name="z20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8"/>
    <w:bookmarkStart w:name="z20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9"/>
    <w:bookmarkStart w:name="z20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50"/>
    <w:bookmarkStart w:name="z20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55"/>
    <w:bookmarkStart w:name="z17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68"/>
    <w:bookmarkStart w:name="z18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0"/>
    <w:bookmarkStart w:name="z18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72"/>
    <w:bookmarkStart w:name="z18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76"/>
    <w:bookmarkStart w:name="z18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80"/>
    <w:bookmarkStart w:name="z18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области Абай, проведение служебных расследований и подготовка материалов по дисциплинарным делам, рассматриваемым Советом по этике;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0"/>
    <w:bookmarkStart w:name="z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91"/>
    <w:bookmarkStart w:name="z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92"/>
    <w:bookmarkStart w:name="z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95"/>
    <w:bookmarkStart w:name="z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98"/>
    <w:bookmarkStart w:name="z18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01"/>
    <w:bookmarkStart w:name="z20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02"/>
    <w:bookmarkStart w:name="z20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03"/>
    <w:bookmarkStart w:name="z20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04"/>
    <w:bookmarkStart w:name="z20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05"/>
    <w:bookmarkStart w:name="z20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06"/>
    <w:bookmarkStart w:name="z20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07"/>
    <w:bookmarkStart w:name="z20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08"/>
    <w:bookmarkStart w:name="z20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09"/>
    <w:bookmarkStart w:name="z20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10"/>
    <w:bookmarkStart w:name="z20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11"/>
    <w:bookmarkStart w:name="z20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12"/>
    <w:bookmarkStart w:name="z20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13"/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5"/>
    <w:bookmarkStart w:name="z10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6"/>
    <w:bookmarkStart w:name="z10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7"/>
    <w:bookmarkStart w:name="z10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9"/>
    <w:bookmarkStart w:name="z10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20"/>
    <w:bookmarkStart w:name="z10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21"/>
    <w:bookmarkStart w:name="z10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22"/>
    <w:bookmarkStart w:name="z10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23"/>
    <w:bookmarkStart w:name="z10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24"/>
    <w:bookmarkStart w:name="z10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25"/>
    <w:bookmarkStart w:name="z11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26"/>
    <w:bookmarkStart w:name="z11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28"/>
    <w:bookmarkStart w:name="z11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9"/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31"/>
    <w:bookmarkStart w:name="z1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32"/>
    <w:bookmarkStart w:name="z11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33"/>
    <w:bookmarkStart w:name="z11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"/>
    <w:bookmarkStart w:name="z12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5"/>
    <w:bookmarkStart w:name="z12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2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Акмолинской области</w:t>
      </w:r>
    </w:p>
    <w:bookmarkEnd w:id="137"/>
    <w:bookmarkStart w:name="z12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8"/>
    <w:bookmarkStart w:name="z1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Акмолинской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0"/>
    <w:bookmarkStart w:name="z1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1"/>
    <w:bookmarkStart w:name="z1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2"/>
    <w:bookmarkStart w:name="z1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3"/>
    <w:bookmarkStart w:name="z1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4"/>
    <w:bookmarkStart w:name="z1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5"/>
    <w:bookmarkStart w:name="z1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020000, Республики Казахстан, Акмолинская область, город Кокшетау, улица Абая, 87Б.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Акмолинской области".</w:t>
      </w:r>
    </w:p>
    <w:bookmarkEnd w:id="147"/>
    <w:bookmarkStart w:name="z13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"/>
    <w:bookmarkStart w:name="z13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9"/>
    <w:bookmarkStart w:name="z13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0"/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1"/>
    <w:bookmarkStart w:name="z13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2"/>
    <w:bookmarkStart w:name="z1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"/>
    <w:bookmarkStart w:name="z20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54"/>
    <w:bookmarkStart w:name="z20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55"/>
    <w:bookmarkStart w:name="z20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56"/>
    <w:bookmarkStart w:name="z20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57"/>
    <w:bookmarkStart w:name="z20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58"/>
    <w:bookmarkStart w:name="z20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60"/>
    <w:bookmarkStart w:name="z1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61"/>
    <w:bookmarkStart w:name="z14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62"/>
    <w:bookmarkStart w:name="z14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63"/>
    <w:bookmarkStart w:name="z18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64"/>
    <w:bookmarkStart w:name="z1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6"/>
    <w:bookmarkStart w:name="z1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68"/>
    <w:bookmarkStart w:name="z1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69"/>
    <w:bookmarkStart w:name="z1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70"/>
    <w:bookmarkStart w:name="z1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71"/>
    <w:bookmarkStart w:name="z1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72"/>
    <w:bookmarkStart w:name="z1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73"/>
    <w:bookmarkStart w:name="z1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74"/>
    <w:bookmarkStart w:name="z1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5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76"/>
    <w:bookmarkStart w:name="z18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77"/>
    <w:bookmarkStart w:name="z1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78"/>
    <w:bookmarkStart w:name="z18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79"/>
    <w:bookmarkStart w:name="z1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80"/>
    <w:bookmarkStart w:name="z18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81"/>
    <w:bookmarkStart w:name="z16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82"/>
    <w:bookmarkStart w:name="z16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83"/>
    <w:bookmarkStart w:name="z16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84"/>
    <w:bookmarkStart w:name="z18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85"/>
    <w:bookmarkStart w:name="z1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86"/>
    <w:bookmarkStart w:name="z1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87"/>
    <w:bookmarkStart w:name="z1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88"/>
    <w:bookmarkStart w:name="z18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89"/>
    <w:bookmarkStart w:name="z1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90"/>
    <w:bookmarkStart w:name="z1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Акмолинской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91"/>
    <w:bookmarkStart w:name="z1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92"/>
    <w:bookmarkStart w:name="z1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93"/>
    <w:bookmarkStart w:name="z1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94"/>
    <w:bookmarkStart w:name="z1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95"/>
    <w:bookmarkStart w:name="z1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96"/>
    <w:bookmarkStart w:name="z1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97"/>
    <w:bookmarkStart w:name="z1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8"/>
    <w:bookmarkStart w:name="z1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99"/>
    <w:bookmarkStart w:name="z1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200"/>
    <w:bookmarkStart w:name="z1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201"/>
    <w:bookmarkStart w:name="z1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02"/>
    <w:bookmarkStart w:name="z1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203"/>
    <w:bookmarkStart w:name="z1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205"/>
    <w:bookmarkStart w:name="z1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206"/>
    <w:bookmarkStart w:name="z18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09"/>
    <w:bookmarkStart w:name="z20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10"/>
    <w:bookmarkStart w:name="z20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11"/>
    <w:bookmarkStart w:name="z20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12"/>
    <w:bookmarkStart w:name="z20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13"/>
    <w:bookmarkStart w:name="z20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14"/>
    <w:bookmarkStart w:name="z20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15"/>
    <w:bookmarkStart w:name="z20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16"/>
    <w:bookmarkStart w:name="z20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17"/>
    <w:bookmarkStart w:name="z20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18"/>
    <w:bookmarkStart w:name="z20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19"/>
    <w:bookmarkStart w:name="z20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20"/>
    <w:bookmarkStart w:name="z20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221"/>
    <w:bookmarkStart w:name="z1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23"/>
    <w:bookmarkStart w:name="z1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24"/>
    <w:bookmarkStart w:name="z1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25"/>
    <w:bookmarkStart w:name="z1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7"/>
    <w:bookmarkStart w:name="z1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28"/>
    <w:bookmarkStart w:name="z19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29"/>
    <w:bookmarkStart w:name="z19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30"/>
    <w:bookmarkStart w:name="z19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31"/>
    <w:bookmarkStart w:name="z19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32"/>
    <w:bookmarkStart w:name="z1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33"/>
    <w:bookmarkStart w:name="z19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34"/>
    <w:bookmarkStart w:name="z19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36"/>
    <w:bookmarkStart w:name="z20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7"/>
    <w:bookmarkStart w:name="z2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8"/>
    <w:bookmarkStart w:name="z2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39"/>
    <w:bookmarkStart w:name="z2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40"/>
    <w:bookmarkStart w:name="z2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41"/>
    <w:bookmarkStart w:name="z20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"/>
    <w:bookmarkStart w:name="z20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3"/>
    <w:bookmarkStart w:name="z20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21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Актюбинской области</w:t>
      </w:r>
    </w:p>
    <w:bookmarkEnd w:id="245"/>
    <w:bookmarkStart w:name="z21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Актюбинской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48"/>
    <w:bookmarkStart w:name="z2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49"/>
    <w:bookmarkStart w:name="z2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0"/>
    <w:bookmarkStart w:name="z2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51"/>
    <w:bookmarkStart w:name="z2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52"/>
    <w:bookmarkStart w:name="z2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53"/>
    <w:bookmarkStart w:name="z2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030010, Республика Казахстан, Актюбинская область, город Актобе, район Астана, проспект Абилкайыр хана, 40.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Актюбинской области".</w:t>
      </w:r>
    </w:p>
    <w:bookmarkEnd w:id="255"/>
    <w:bookmarkStart w:name="z2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6"/>
    <w:bookmarkStart w:name="z2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7"/>
    <w:bookmarkStart w:name="z2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8"/>
    <w:bookmarkStart w:name="z2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9"/>
    <w:bookmarkStart w:name="z22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60"/>
    <w:bookmarkStart w:name="z22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1"/>
    <w:bookmarkStart w:name="z20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62"/>
    <w:bookmarkStart w:name="z20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63"/>
    <w:bookmarkStart w:name="z20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64"/>
    <w:bookmarkStart w:name="z20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65"/>
    <w:bookmarkStart w:name="z20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266"/>
    <w:bookmarkStart w:name="z20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68"/>
    <w:bookmarkStart w:name="z2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69"/>
    <w:bookmarkStart w:name="z23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70"/>
    <w:bookmarkStart w:name="z23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71"/>
    <w:bookmarkStart w:name="z18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272"/>
    <w:bookmarkStart w:name="z2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23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74"/>
    <w:bookmarkStart w:name="z23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76"/>
    <w:bookmarkStart w:name="z23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77"/>
    <w:bookmarkStart w:name="z24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278"/>
    <w:bookmarkStart w:name="z24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79"/>
    <w:bookmarkStart w:name="z24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80"/>
    <w:bookmarkStart w:name="z24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281"/>
    <w:bookmarkStart w:name="z24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282"/>
    <w:bookmarkStart w:name="z24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24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84"/>
    <w:bookmarkStart w:name="z18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285"/>
    <w:bookmarkStart w:name="z24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86"/>
    <w:bookmarkStart w:name="z18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287"/>
    <w:bookmarkStart w:name="z24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288"/>
    <w:bookmarkStart w:name="z18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289"/>
    <w:bookmarkStart w:name="z25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290"/>
    <w:bookmarkStart w:name="z25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291"/>
    <w:bookmarkStart w:name="z25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292"/>
    <w:bookmarkStart w:name="z18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293"/>
    <w:bookmarkStart w:name="z25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294"/>
    <w:bookmarkStart w:name="z25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295"/>
    <w:bookmarkStart w:name="z25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296"/>
    <w:bookmarkStart w:name="z18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297"/>
    <w:bookmarkStart w:name="z2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98"/>
    <w:bookmarkStart w:name="z2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Актюбинской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299"/>
    <w:bookmarkStart w:name="z2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300"/>
    <w:bookmarkStart w:name="z2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301"/>
    <w:bookmarkStart w:name="z2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302"/>
    <w:bookmarkStart w:name="z2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303"/>
    <w:bookmarkStart w:name="z2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304"/>
    <w:bookmarkStart w:name="z2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305"/>
    <w:bookmarkStart w:name="z26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06"/>
    <w:bookmarkStart w:name="z26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307"/>
    <w:bookmarkStart w:name="z2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308"/>
    <w:bookmarkStart w:name="z2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309"/>
    <w:bookmarkStart w:name="z2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310"/>
    <w:bookmarkStart w:name="z26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311"/>
    <w:bookmarkStart w:name="z2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2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313"/>
    <w:bookmarkStart w:name="z2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314"/>
    <w:bookmarkStart w:name="z18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317"/>
    <w:bookmarkStart w:name="z20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318"/>
    <w:bookmarkStart w:name="z204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319"/>
    <w:bookmarkStart w:name="z20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320"/>
    <w:bookmarkStart w:name="z20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321"/>
    <w:bookmarkStart w:name="z20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322"/>
    <w:bookmarkStart w:name="z20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323"/>
    <w:bookmarkStart w:name="z20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324"/>
    <w:bookmarkStart w:name="z20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325"/>
    <w:bookmarkStart w:name="z20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26"/>
    <w:bookmarkStart w:name="z20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27"/>
    <w:bookmarkStart w:name="z20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28"/>
    <w:bookmarkStart w:name="z20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329"/>
    <w:bookmarkStart w:name="z2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331"/>
    <w:bookmarkStart w:name="z2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32"/>
    <w:bookmarkStart w:name="z2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333"/>
    <w:bookmarkStart w:name="z2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35"/>
    <w:bookmarkStart w:name="z2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336"/>
    <w:bookmarkStart w:name="z2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337"/>
    <w:bookmarkStart w:name="z2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338"/>
    <w:bookmarkStart w:name="z2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339"/>
    <w:bookmarkStart w:name="z2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340"/>
    <w:bookmarkStart w:name="z2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341"/>
    <w:bookmarkStart w:name="z2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342"/>
    <w:bookmarkStart w:name="z2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344"/>
    <w:bookmarkStart w:name="z29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5"/>
    <w:bookmarkStart w:name="z2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46"/>
    <w:bookmarkStart w:name="z2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347"/>
    <w:bookmarkStart w:name="z2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348"/>
    <w:bookmarkStart w:name="z2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349"/>
    <w:bookmarkStart w:name="z2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0"/>
    <w:bookmarkStart w:name="z29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1"/>
    <w:bookmarkStart w:name="z2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29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Алматинской области</w:t>
      </w:r>
    </w:p>
    <w:bookmarkEnd w:id="353"/>
    <w:bookmarkStart w:name="z30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4"/>
    <w:bookmarkStart w:name="z3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Алматинской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56"/>
    <w:bookmarkStart w:name="z3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57"/>
    <w:bookmarkStart w:name="z3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8"/>
    <w:bookmarkStart w:name="z3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59"/>
    <w:bookmarkStart w:name="z3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60"/>
    <w:bookmarkStart w:name="z3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61"/>
    <w:bookmarkStart w:name="z3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040800, Республика Казахстан, Алматинская область, город Конаев, улица Жамбыла, 13.</w:t>
      </w:r>
    </w:p>
    <w:bookmarkEnd w:id="362"/>
    <w:bookmarkStart w:name="z3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Алматинской области".</w:t>
      </w:r>
    </w:p>
    <w:bookmarkEnd w:id="363"/>
    <w:bookmarkStart w:name="z3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4"/>
    <w:bookmarkStart w:name="z3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5"/>
    <w:bookmarkStart w:name="z3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66"/>
    <w:bookmarkStart w:name="z3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7"/>
    <w:bookmarkStart w:name="z31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68"/>
    <w:bookmarkStart w:name="z3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9"/>
    <w:bookmarkStart w:name="z205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370"/>
    <w:bookmarkStart w:name="z205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371"/>
    <w:bookmarkStart w:name="z205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372"/>
    <w:bookmarkStart w:name="z206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373"/>
    <w:bookmarkStart w:name="z20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374"/>
    <w:bookmarkStart w:name="z206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376"/>
    <w:bookmarkStart w:name="z31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377"/>
    <w:bookmarkStart w:name="z32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378"/>
    <w:bookmarkStart w:name="z32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379"/>
    <w:bookmarkStart w:name="z183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380"/>
    <w:bookmarkStart w:name="z32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32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382"/>
    <w:bookmarkStart w:name="z32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384"/>
    <w:bookmarkStart w:name="z32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385"/>
    <w:bookmarkStart w:name="z32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386"/>
    <w:bookmarkStart w:name="z32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387"/>
    <w:bookmarkStart w:name="z33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388"/>
    <w:bookmarkStart w:name="z33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389"/>
    <w:bookmarkStart w:name="z33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390"/>
    <w:bookmarkStart w:name="z33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33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392"/>
    <w:bookmarkStart w:name="z183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393"/>
    <w:bookmarkStart w:name="z33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394"/>
    <w:bookmarkStart w:name="z18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395"/>
    <w:bookmarkStart w:name="z33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396"/>
    <w:bookmarkStart w:name="z183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397"/>
    <w:bookmarkStart w:name="z33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398"/>
    <w:bookmarkStart w:name="z33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399"/>
    <w:bookmarkStart w:name="z34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400"/>
    <w:bookmarkStart w:name="z18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401"/>
    <w:bookmarkStart w:name="z34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402"/>
    <w:bookmarkStart w:name="z34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403"/>
    <w:bookmarkStart w:name="z34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404"/>
    <w:bookmarkStart w:name="z18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405"/>
    <w:bookmarkStart w:name="z3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406"/>
    <w:bookmarkStart w:name="z3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Алматинской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407"/>
    <w:bookmarkStart w:name="z3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408"/>
    <w:bookmarkStart w:name="z3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409"/>
    <w:bookmarkStart w:name="z3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410"/>
    <w:bookmarkStart w:name="z3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411"/>
    <w:bookmarkStart w:name="z3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412"/>
    <w:bookmarkStart w:name="z3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413"/>
    <w:bookmarkStart w:name="z3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14"/>
    <w:bookmarkStart w:name="z3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415"/>
    <w:bookmarkStart w:name="z3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416"/>
    <w:bookmarkStart w:name="z3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417"/>
    <w:bookmarkStart w:name="z3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418"/>
    <w:bookmarkStart w:name="z3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419"/>
    <w:bookmarkStart w:name="z3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36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421"/>
    <w:bookmarkStart w:name="z36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6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424"/>
    <w:bookmarkStart w:name="z206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425"/>
    <w:bookmarkStart w:name="z206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426"/>
    <w:bookmarkStart w:name="z206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427"/>
    <w:bookmarkStart w:name="z206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428"/>
    <w:bookmarkStart w:name="z206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429"/>
    <w:bookmarkStart w:name="z206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430"/>
    <w:bookmarkStart w:name="z207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431"/>
    <w:bookmarkStart w:name="z207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432"/>
    <w:bookmarkStart w:name="z207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433"/>
    <w:bookmarkStart w:name="z207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434"/>
    <w:bookmarkStart w:name="z207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435"/>
    <w:bookmarkStart w:name="z207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436"/>
    <w:bookmarkStart w:name="z3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438"/>
    <w:bookmarkStart w:name="z3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39"/>
    <w:bookmarkStart w:name="z3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440"/>
    <w:bookmarkStart w:name="z3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42"/>
    <w:bookmarkStart w:name="z3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443"/>
    <w:bookmarkStart w:name="z3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444"/>
    <w:bookmarkStart w:name="z3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445"/>
    <w:bookmarkStart w:name="z3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446"/>
    <w:bookmarkStart w:name="z3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447"/>
    <w:bookmarkStart w:name="z3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448"/>
    <w:bookmarkStart w:name="z3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49"/>
    <w:bookmarkStart w:name="z3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451"/>
    <w:bookmarkStart w:name="z37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2"/>
    <w:bookmarkStart w:name="z37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3"/>
    <w:bookmarkStart w:name="z38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454"/>
    <w:bookmarkStart w:name="z38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455"/>
    <w:bookmarkStart w:name="z38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456"/>
    <w:bookmarkStart w:name="z38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7"/>
    <w:bookmarkStart w:name="z38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58"/>
    <w:bookmarkStart w:name="z38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38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Атырауской области</w:t>
      </w:r>
    </w:p>
    <w:bookmarkEnd w:id="460"/>
    <w:bookmarkStart w:name="z38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1"/>
    <w:bookmarkStart w:name="z3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Атырауской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63"/>
    <w:bookmarkStart w:name="z3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64"/>
    <w:bookmarkStart w:name="z3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5"/>
    <w:bookmarkStart w:name="z3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66"/>
    <w:bookmarkStart w:name="z3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67"/>
    <w:bookmarkStart w:name="z3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68"/>
    <w:bookmarkStart w:name="z3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060011, Республика Казахстан, Атырауская область, город Атырау, проспект Бейбарыс Султана, 419.</w:t>
      </w:r>
    </w:p>
    <w:bookmarkEnd w:id="469"/>
    <w:bookmarkStart w:name="z3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Атырауской области".</w:t>
      </w:r>
    </w:p>
    <w:bookmarkEnd w:id="470"/>
    <w:bookmarkStart w:name="z3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1"/>
    <w:bookmarkStart w:name="z3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2"/>
    <w:bookmarkStart w:name="z4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73"/>
    <w:bookmarkStart w:name="z4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4"/>
    <w:bookmarkStart w:name="z40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75"/>
    <w:bookmarkStart w:name="z4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76"/>
    <w:bookmarkStart w:name="z207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477"/>
    <w:bookmarkStart w:name="z207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478"/>
    <w:bookmarkStart w:name="z207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479"/>
    <w:bookmarkStart w:name="z207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480"/>
    <w:bookmarkStart w:name="z208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481"/>
    <w:bookmarkStart w:name="z208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483"/>
    <w:bookmarkStart w:name="z40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484"/>
    <w:bookmarkStart w:name="z40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485"/>
    <w:bookmarkStart w:name="z40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486"/>
    <w:bookmarkStart w:name="z18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487"/>
    <w:bookmarkStart w:name="z4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41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89"/>
    <w:bookmarkStart w:name="z41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491"/>
    <w:bookmarkStart w:name="z41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492"/>
    <w:bookmarkStart w:name="z41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493"/>
    <w:bookmarkStart w:name="z41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494"/>
    <w:bookmarkStart w:name="z41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495"/>
    <w:bookmarkStart w:name="z41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496"/>
    <w:bookmarkStart w:name="z42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497"/>
    <w:bookmarkStart w:name="z42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42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499"/>
    <w:bookmarkStart w:name="z18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500"/>
    <w:bookmarkStart w:name="z42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501"/>
    <w:bookmarkStart w:name="z18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502"/>
    <w:bookmarkStart w:name="z42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503"/>
    <w:bookmarkStart w:name="z18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504"/>
    <w:bookmarkStart w:name="z4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505"/>
    <w:bookmarkStart w:name="z4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506"/>
    <w:bookmarkStart w:name="z4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507"/>
    <w:bookmarkStart w:name="z18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508"/>
    <w:bookmarkStart w:name="z42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509"/>
    <w:bookmarkStart w:name="z43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510"/>
    <w:bookmarkStart w:name="z43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511"/>
    <w:bookmarkStart w:name="z18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512"/>
    <w:bookmarkStart w:name="z43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513"/>
    <w:bookmarkStart w:name="z43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Атырауской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514"/>
    <w:bookmarkStart w:name="z43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515"/>
    <w:bookmarkStart w:name="z43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516"/>
    <w:bookmarkStart w:name="z43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517"/>
    <w:bookmarkStart w:name="z4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518"/>
    <w:bookmarkStart w:name="z43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519"/>
    <w:bookmarkStart w:name="z43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520"/>
    <w:bookmarkStart w:name="z44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21"/>
    <w:bookmarkStart w:name="z4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522"/>
    <w:bookmarkStart w:name="z44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523"/>
    <w:bookmarkStart w:name="z44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524"/>
    <w:bookmarkStart w:name="z4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525"/>
    <w:bookmarkStart w:name="z4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526"/>
    <w:bookmarkStart w:name="z4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44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528"/>
    <w:bookmarkStart w:name="z44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529"/>
    <w:bookmarkStart w:name="z182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5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08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532"/>
    <w:bookmarkStart w:name="z208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533"/>
    <w:bookmarkStart w:name="z208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534"/>
    <w:bookmarkStart w:name="z208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535"/>
    <w:bookmarkStart w:name="z208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536"/>
    <w:bookmarkStart w:name="z208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537"/>
    <w:bookmarkStart w:name="z208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538"/>
    <w:bookmarkStart w:name="z208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539"/>
    <w:bookmarkStart w:name="z209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540"/>
    <w:bookmarkStart w:name="z209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541"/>
    <w:bookmarkStart w:name="z209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542"/>
    <w:bookmarkStart w:name="z209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543"/>
    <w:bookmarkStart w:name="z209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544"/>
    <w:bookmarkStart w:name="z4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5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546"/>
    <w:bookmarkStart w:name="z4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47"/>
    <w:bookmarkStart w:name="z4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548"/>
    <w:bookmarkStart w:name="z4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0"/>
    <w:bookmarkStart w:name="z4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551"/>
    <w:bookmarkStart w:name="z4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552"/>
    <w:bookmarkStart w:name="z4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553"/>
    <w:bookmarkStart w:name="z4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554"/>
    <w:bookmarkStart w:name="z4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555"/>
    <w:bookmarkStart w:name="z4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556"/>
    <w:bookmarkStart w:name="z4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557"/>
    <w:bookmarkStart w:name="z4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559"/>
    <w:bookmarkStart w:name="z466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0"/>
    <w:bookmarkStart w:name="z4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61"/>
    <w:bookmarkStart w:name="z4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562"/>
    <w:bookmarkStart w:name="z4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563"/>
    <w:bookmarkStart w:name="z4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564"/>
    <w:bookmarkStart w:name="z4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5"/>
    <w:bookmarkStart w:name="z472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66"/>
    <w:bookmarkStart w:name="z4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5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47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Западно-Казахстанской области</w:t>
      </w:r>
    </w:p>
    <w:bookmarkEnd w:id="568"/>
    <w:bookmarkStart w:name="z476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9"/>
    <w:bookmarkStart w:name="z4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Западно-Казахстанской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571"/>
    <w:bookmarkStart w:name="z4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72"/>
    <w:bookmarkStart w:name="z4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73"/>
    <w:bookmarkStart w:name="z4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74"/>
    <w:bookmarkStart w:name="z4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75"/>
    <w:bookmarkStart w:name="z4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76"/>
    <w:bookmarkStart w:name="z4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090006, Республика Казахстан, Западно-Казахстанская область, город Уральск, проспект Нурсултана Назарбаева, 201.</w:t>
      </w:r>
    </w:p>
    <w:bookmarkEnd w:id="577"/>
    <w:bookmarkStart w:name="z4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Западно-Казахстанской области".</w:t>
      </w:r>
    </w:p>
    <w:bookmarkEnd w:id="578"/>
    <w:bookmarkStart w:name="z4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79"/>
    <w:bookmarkStart w:name="z4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80"/>
    <w:bookmarkStart w:name="z4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81"/>
    <w:bookmarkStart w:name="z4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82"/>
    <w:bookmarkStart w:name="z490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83"/>
    <w:bookmarkStart w:name="z4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4"/>
    <w:bookmarkStart w:name="z209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585"/>
    <w:bookmarkStart w:name="z209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586"/>
    <w:bookmarkStart w:name="z209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587"/>
    <w:bookmarkStart w:name="z209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588"/>
    <w:bookmarkStart w:name="z209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589"/>
    <w:bookmarkStart w:name="z210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591"/>
    <w:bookmarkStart w:name="z49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592"/>
    <w:bookmarkStart w:name="z49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593"/>
    <w:bookmarkStart w:name="z4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594"/>
    <w:bookmarkStart w:name="z182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595"/>
    <w:bookmarkStart w:name="z49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50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97"/>
    <w:bookmarkStart w:name="z50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599"/>
    <w:bookmarkStart w:name="z50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600"/>
    <w:bookmarkStart w:name="z50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601"/>
    <w:bookmarkStart w:name="z5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602"/>
    <w:bookmarkStart w:name="z50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603"/>
    <w:bookmarkStart w:name="z5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604"/>
    <w:bookmarkStart w:name="z5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605"/>
    <w:bookmarkStart w:name="z5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5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607"/>
    <w:bookmarkStart w:name="z183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608"/>
    <w:bookmarkStart w:name="z5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609"/>
    <w:bookmarkStart w:name="z183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610"/>
    <w:bookmarkStart w:name="z51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611"/>
    <w:bookmarkStart w:name="z184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612"/>
    <w:bookmarkStart w:name="z51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613"/>
    <w:bookmarkStart w:name="z51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614"/>
    <w:bookmarkStart w:name="z51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615"/>
    <w:bookmarkStart w:name="z184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616"/>
    <w:bookmarkStart w:name="z51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617"/>
    <w:bookmarkStart w:name="z51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618"/>
    <w:bookmarkStart w:name="z5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619"/>
    <w:bookmarkStart w:name="z184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620"/>
    <w:bookmarkStart w:name="z52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621"/>
    <w:bookmarkStart w:name="z52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Западно-Казахстанской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622"/>
    <w:bookmarkStart w:name="z52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623"/>
    <w:bookmarkStart w:name="z52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624"/>
    <w:bookmarkStart w:name="z52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625"/>
    <w:bookmarkStart w:name="z52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626"/>
    <w:bookmarkStart w:name="z52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627"/>
    <w:bookmarkStart w:name="z52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628"/>
    <w:bookmarkStart w:name="z52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29"/>
    <w:bookmarkStart w:name="z52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630"/>
    <w:bookmarkStart w:name="z53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631"/>
    <w:bookmarkStart w:name="z53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632"/>
    <w:bookmarkStart w:name="z53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633"/>
    <w:bookmarkStart w:name="z53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634"/>
    <w:bookmarkStart w:name="z53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6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53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636"/>
    <w:bookmarkStart w:name="z53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5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0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639"/>
    <w:bookmarkStart w:name="z210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640"/>
    <w:bookmarkStart w:name="z210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641"/>
    <w:bookmarkStart w:name="z210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642"/>
    <w:bookmarkStart w:name="z210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643"/>
    <w:bookmarkStart w:name="z210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644"/>
    <w:bookmarkStart w:name="z210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645"/>
    <w:bookmarkStart w:name="z210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646"/>
    <w:bookmarkStart w:name="z210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647"/>
    <w:bookmarkStart w:name="z211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648"/>
    <w:bookmarkStart w:name="z211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649"/>
    <w:bookmarkStart w:name="z211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650"/>
    <w:bookmarkStart w:name="z211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651"/>
    <w:bookmarkStart w:name="z53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653"/>
    <w:bookmarkStart w:name="z54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4"/>
    <w:bookmarkStart w:name="z54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655"/>
    <w:bookmarkStart w:name="z54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57"/>
    <w:bookmarkStart w:name="z54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658"/>
    <w:bookmarkStart w:name="z54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659"/>
    <w:bookmarkStart w:name="z54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660"/>
    <w:bookmarkStart w:name="z54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661"/>
    <w:bookmarkStart w:name="z54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662"/>
    <w:bookmarkStart w:name="z54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663"/>
    <w:bookmarkStart w:name="z55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664"/>
    <w:bookmarkStart w:name="z55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666"/>
    <w:bookmarkStart w:name="z554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67"/>
    <w:bookmarkStart w:name="z55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68"/>
    <w:bookmarkStart w:name="z55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669"/>
    <w:bookmarkStart w:name="z55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670"/>
    <w:bookmarkStart w:name="z55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671"/>
    <w:bookmarkStart w:name="z55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2"/>
    <w:bookmarkStart w:name="z560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73"/>
    <w:bookmarkStart w:name="z56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563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Жамбылской области</w:t>
      </w:r>
    </w:p>
    <w:bookmarkEnd w:id="675"/>
    <w:bookmarkStart w:name="z564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6"/>
    <w:bookmarkStart w:name="z56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Жамбылской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678"/>
    <w:bookmarkStart w:name="z56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79"/>
    <w:bookmarkStart w:name="z56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0"/>
    <w:bookmarkStart w:name="z56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681"/>
    <w:bookmarkStart w:name="z57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682"/>
    <w:bookmarkStart w:name="z57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683"/>
    <w:bookmarkStart w:name="z57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080000, Республика Казахстан, Жамбылская область, город Тараз, переулок Рысбек батыра, 8А.</w:t>
      </w:r>
    </w:p>
    <w:bookmarkEnd w:id="684"/>
    <w:bookmarkStart w:name="z57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Жамбылской области".</w:t>
      </w:r>
    </w:p>
    <w:bookmarkEnd w:id="685"/>
    <w:bookmarkStart w:name="z57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86"/>
    <w:bookmarkStart w:name="z57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87"/>
    <w:bookmarkStart w:name="z57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88"/>
    <w:bookmarkStart w:name="z57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89"/>
    <w:bookmarkStart w:name="z578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90"/>
    <w:bookmarkStart w:name="z57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91"/>
    <w:bookmarkStart w:name="z211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692"/>
    <w:bookmarkStart w:name="z211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693"/>
    <w:bookmarkStart w:name="z211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694"/>
    <w:bookmarkStart w:name="z211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695"/>
    <w:bookmarkStart w:name="z211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696"/>
    <w:bookmarkStart w:name="z211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698"/>
    <w:bookmarkStart w:name="z58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699"/>
    <w:bookmarkStart w:name="z58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700"/>
    <w:bookmarkStart w:name="z58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701"/>
    <w:bookmarkStart w:name="z184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702"/>
    <w:bookmarkStart w:name="z58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58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04"/>
    <w:bookmarkStart w:name="z58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706"/>
    <w:bookmarkStart w:name="z59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707"/>
    <w:bookmarkStart w:name="z59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708"/>
    <w:bookmarkStart w:name="z59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709"/>
    <w:bookmarkStart w:name="z59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710"/>
    <w:bookmarkStart w:name="z59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711"/>
    <w:bookmarkStart w:name="z59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712"/>
    <w:bookmarkStart w:name="z59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59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714"/>
    <w:bookmarkStart w:name="z184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715"/>
    <w:bookmarkStart w:name="z60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716"/>
    <w:bookmarkStart w:name="z184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717"/>
    <w:bookmarkStart w:name="z60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718"/>
    <w:bookmarkStart w:name="z184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719"/>
    <w:bookmarkStart w:name="z60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720"/>
    <w:bookmarkStart w:name="z60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721"/>
    <w:bookmarkStart w:name="z60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722"/>
    <w:bookmarkStart w:name="z184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723"/>
    <w:bookmarkStart w:name="z60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724"/>
    <w:bookmarkStart w:name="z60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725"/>
    <w:bookmarkStart w:name="z60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726"/>
    <w:bookmarkStart w:name="z184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727"/>
    <w:bookmarkStart w:name="z60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728"/>
    <w:bookmarkStart w:name="z60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Жамбылской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729"/>
    <w:bookmarkStart w:name="z61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730"/>
    <w:bookmarkStart w:name="z61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731"/>
    <w:bookmarkStart w:name="z61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732"/>
    <w:bookmarkStart w:name="z61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733"/>
    <w:bookmarkStart w:name="z61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734"/>
    <w:bookmarkStart w:name="z61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735"/>
    <w:bookmarkStart w:name="z61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36"/>
    <w:bookmarkStart w:name="z61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737"/>
    <w:bookmarkStart w:name="z61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738"/>
    <w:bookmarkStart w:name="z61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739"/>
    <w:bookmarkStart w:name="z62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740"/>
    <w:bookmarkStart w:name="z62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741"/>
    <w:bookmarkStart w:name="z62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62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743"/>
    <w:bookmarkStart w:name="z62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2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746"/>
    <w:bookmarkStart w:name="z212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747"/>
    <w:bookmarkStart w:name="z212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748"/>
    <w:bookmarkStart w:name="z212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749"/>
    <w:bookmarkStart w:name="z212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750"/>
    <w:bookmarkStart w:name="z212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751"/>
    <w:bookmarkStart w:name="z212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752"/>
    <w:bookmarkStart w:name="z212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753"/>
    <w:bookmarkStart w:name="z212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754"/>
    <w:bookmarkStart w:name="z212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755"/>
    <w:bookmarkStart w:name="z213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756"/>
    <w:bookmarkStart w:name="z213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757"/>
    <w:bookmarkStart w:name="z213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758"/>
    <w:bookmarkStart w:name="z62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760"/>
    <w:bookmarkStart w:name="z62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61"/>
    <w:bookmarkStart w:name="z62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762"/>
    <w:bookmarkStart w:name="z63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64"/>
    <w:bookmarkStart w:name="z63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765"/>
    <w:bookmarkStart w:name="z63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766"/>
    <w:bookmarkStart w:name="z63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767"/>
    <w:bookmarkStart w:name="z63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768"/>
    <w:bookmarkStart w:name="z63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769"/>
    <w:bookmarkStart w:name="z63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770"/>
    <w:bookmarkStart w:name="z63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771"/>
    <w:bookmarkStart w:name="z63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773"/>
    <w:bookmarkStart w:name="z642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74"/>
    <w:bookmarkStart w:name="z64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75"/>
    <w:bookmarkStart w:name="z64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776"/>
    <w:bookmarkStart w:name="z64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777"/>
    <w:bookmarkStart w:name="z64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778"/>
    <w:bookmarkStart w:name="z64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9"/>
    <w:bookmarkStart w:name="z648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80"/>
    <w:bookmarkStart w:name="z64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7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651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области Жетісу</w:t>
      </w:r>
    </w:p>
    <w:bookmarkEnd w:id="782"/>
    <w:bookmarkStart w:name="z652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3"/>
    <w:bookmarkStart w:name="z65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области Жетісу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85"/>
    <w:bookmarkStart w:name="z65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86"/>
    <w:bookmarkStart w:name="z65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87"/>
    <w:bookmarkStart w:name="z65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88"/>
    <w:bookmarkStart w:name="z65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89"/>
    <w:bookmarkStart w:name="z65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790"/>
    <w:bookmarkStart w:name="z66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040000, Республика Казахстан, область Жетісу, город Талдыкорган, проспект Нурсултана Назарбаева, 75.</w:t>
      </w:r>
    </w:p>
    <w:bookmarkEnd w:id="791"/>
    <w:bookmarkStart w:name="z66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области Жетісу".</w:t>
      </w:r>
    </w:p>
    <w:bookmarkEnd w:id="792"/>
    <w:bookmarkStart w:name="z66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93"/>
    <w:bookmarkStart w:name="z66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94"/>
    <w:bookmarkStart w:name="z66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95"/>
    <w:bookmarkStart w:name="z66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96"/>
    <w:bookmarkStart w:name="z666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97"/>
    <w:bookmarkStart w:name="z66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98"/>
    <w:bookmarkStart w:name="z213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799"/>
    <w:bookmarkStart w:name="z213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800"/>
    <w:bookmarkStart w:name="z213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801"/>
    <w:bookmarkStart w:name="z213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802"/>
    <w:bookmarkStart w:name="z213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803"/>
    <w:bookmarkStart w:name="z213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805"/>
    <w:bookmarkStart w:name="z67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806"/>
    <w:bookmarkStart w:name="z67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807"/>
    <w:bookmarkStart w:name="z67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808"/>
    <w:bookmarkStart w:name="z185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809"/>
    <w:bookmarkStart w:name="z67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67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11"/>
    <w:bookmarkStart w:name="z67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813"/>
    <w:bookmarkStart w:name="z67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814"/>
    <w:bookmarkStart w:name="z68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815"/>
    <w:bookmarkStart w:name="z68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816"/>
    <w:bookmarkStart w:name="z68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817"/>
    <w:bookmarkStart w:name="z68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818"/>
    <w:bookmarkStart w:name="z68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819"/>
    <w:bookmarkStart w:name="z68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68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821"/>
    <w:bookmarkStart w:name="z185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822"/>
    <w:bookmarkStart w:name="z68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823"/>
    <w:bookmarkStart w:name="z185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824"/>
    <w:bookmarkStart w:name="z68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825"/>
    <w:bookmarkStart w:name="z185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826"/>
    <w:bookmarkStart w:name="z69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827"/>
    <w:bookmarkStart w:name="z69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828"/>
    <w:bookmarkStart w:name="z69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829"/>
    <w:bookmarkStart w:name="z185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830"/>
    <w:bookmarkStart w:name="z69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831"/>
    <w:bookmarkStart w:name="z69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832"/>
    <w:bookmarkStart w:name="z69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833"/>
    <w:bookmarkStart w:name="z185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834"/>
    <w:bookmarkStart w:name="z69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835"/>
    <w:bookmarkStart w:name="z69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области Жетісу, проведение служебных расследований и подготовка материалов по дисциплинарным делам, рассматриваемым Советом по этике;</w:t>
      </w:r>
    </w:p>
    <w:bookmarkEnd w:id="836"/>
    <w:bookmarkStart w:name="z69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837"/>
    <w:bookmarkStart w:name="z69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838"/>
    <w:bookmarkStart w:name="z70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839"/>
    <w:bookmarkStart w:name="z70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840"/>
    <w:bookmarkStart w:name="z70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841"/>
    <w:bookmarkStart w:name="z70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842"/>
    <w:bookmarkStart w:name="z70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43"/>
    <w:bookmarkStart w:name="z70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844"/>
    <w:bookmarkStart w:name="z70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845"/>
    <w:bookmarkStart w:name="z70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846"/>
    <w:bookmarkStart w:name="z70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847"/>
    <w:bookmarkStart w:name="z70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848"/>
    <w:bookmarkStart w:name="z71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71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850"/>
    <w:bookmarkStart w:name="z71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62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3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853"/>
    <w:bookmarkStart w:name="z214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854"/>
    <w:bookmarkStart w:name="z214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855"/>
    <w:bookmarkStart w:name="z214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856"/>
    <w:bookmarkStart w:name="z214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857"/>
    <w:bookmarkStart w:name="z214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858"/>
    <w:bookmarkStart w:name="z214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859"/>
    <w:bookmarkStart w:name="z214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860"/>
    <w:bookmarkStart w:name="z214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861"/>
    <w:bookmarkStart w:name="z214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862"/>
    <w:bookmarkStart w:name="z214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863"/>
    <w:bookmarkStart w:name="z215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864"/>
    <w:bookmarkStart w:name="z215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865"/>
    <w:bookmarkStart w:name="z71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867"/>
    <w:bookmarkStart w:name="z71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68"/>
    <w:bookmarkStart w:name="z71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869"/>
    <w:bookmarkStart w:name="z71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1"/>
    <w:bookmarkStart w:name="z72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872"/>
    <w:bookmarkStart w:name="z72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873"/>
    <w:bookmarkStart w:name="z72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874"/>
    <w:bookmarkStart w:name="z72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875"/>
    <w:bookmarkStart w:name="z72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876"/>
    <w:bookmarkStart w:name="z72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877"/>
    <w:bookmarkStart w:name="z72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878"/>
    <w:bookmarkStart w:name="z72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880"/>
    <w:bookmarkStart w:name="z730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81"/>
    <w:bookmarkStart w:name="z73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82"/>
    <w:bookmarkStart w:name="z73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883"/>
    <w:bookmarkStart w:name="z73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884"/>
    <w:bookmarkStart w:name="z73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885"/>
    <w:bookmarkStart w:name="z73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6"/>
    <w:bookmarkStart w:name="z736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87"/>
    <w:bookmarkStart w:name="z73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8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739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Карагандинской области</w:t>
      </w:r>
    </w:p>
    <w:bookmarkEnd w:id="889"/>
    <w:bookmarkStart w:name="z740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0"/>
    <w:bookmarkStart w:name="z741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Карагандинской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892"/>
    <w:bookmarkStart w:name="z74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93"/>
    <w:bookmarkStart w:name="z74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94"/>
    <w:bookmarkStart w:name="z74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895"/>
    <w:bookmarkStart w:name="z74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896"/>
    <w:bookmarkStart w:name="z74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97"/>
    <w:bookmarkStart w:name="z74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100012, Республика Казахстан, Карагандинская область, город Караганда, проспект Нурсултана Назарбаева, 39.</w:t>
      </w:r>
    </w:p>
    <w:bookmarkEnd w:id="898"/>
    <w:bookmarkStart w:name="z749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Карагандинской области".</w:t>
      </w:r>
    </w:p>
    <w:bookmarkEnd w:id="899"/>
    <w:bookmarkStart w:name="z750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00"/>
    <w:bookmarkStart w:name="z751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01"/>
    <w:bookmarkStart w:name="z752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02"/>
    <w:bookmarkStart w:name="z753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03"/>
    <w:bookmarkStart w:name="z754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04"/>
    <w:bookmarkStart w:name="z755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05"/>
    <w:bookmarkStart w:name="z215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906"/>
    <w:bookmarkStart w:name="z215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907"/>
    <w:bookmarkStart w:name="z215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908"/>
    <w:bookmarkStart w:name="z215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909"/>
    <w:bookmarkStart w:name="z215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910"/>
    <w:bookmarkStart w:name="z215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912"/>
    <w:bookmarkStart w:name="z75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913"/>
    <w:bookmarkStart w:name="z76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914"/>
    <w:bookmarkStart w:name="z76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915"/>
    <w:bookmarkStart w:name="z185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916"/>
    <w:bookmarkStart w:name="z76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76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18"/>
    <w:bookmarkStart w:name="z76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920"/>
    <w:bookmarkStart w:name="z76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921"/>
    <w:bookmarkStart w:name="z76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922"/>
    <w:bookmarkStart w:name="z76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923"/>
    <w:bookmarkStart w:name="z77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924"/>
    <w:bookmarkStart w:name="z77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925"/>
    <w:bookmarkStart w:name="z77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926"/>
    <w:bookmarkStart w:name="z77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77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928"/>
    <w:bookmarkStart w:name="z185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929"/>
    <w:bookmarkStart w:name="z77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930"/>
    <w:bookmarkStart w:name="z186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931"/>
    <w:bookmarkStart w:name="z77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932"/>
    <w:bookmarkStart w:name="z186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933"/>
    <w:bookmarkStart w:name="z77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934"/>
    <w:bookmarkStart w:name="z77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935"/>
    <w:bookmarkStart w:name="z78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936"/>
    <w:bookmarkStart w:name="z186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937"/>
    <w:bookmarkStart w:name="z78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938"/>
    <w:bookmarkStart w:name="z78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939"/>
    <w:bookmarkStart w:name="z78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940"/>
    <w:bookmarkStart w:name="z186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941"/>
    <w:bookmarkStart w:name="z78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942"/>
    <w:bookmarkStart w:name="z78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Карагандинской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943"/>
    <w:bookmarkStart w:name="z78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944"/>
    <w:bookmarkStart w:name="z78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945"/>
    <w:bookmarkStart w:name="z78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946"/>
    <w:bookmarkStart w:name="z78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947"/>
    <w:bookmarkStart w:name="z79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948"/>
    <w:bookmarkStart w:name="z79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949"/>
    <w:bookmarkStart w:name="z79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50"/>
    <w:bookmarkStart w:name="z79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951"/>
    <w:bookmarkStart w:name="z79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952"/>
    <w:bookmarkStart w:name="z79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953"/>
    <w:bookmarkStart w:name="z79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954"/>
    <w:bookmarkStart w:name="z79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955"/>
    <w:bookmarkStart w:name="z79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80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957"/>
    <w:bookmarkStart w:name="z80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5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960"/>
    <w:bookmarkStart w:name="z215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961"/>
    <w:bookmarkStart w:name="z216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962"/>
    <w:bookmarkStart w:name="z216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963"/>
    <w:bookmarkStart w:name="z216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964"/>
    <w:bookmarkStart w:name="z216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965"/>
    <w:bookmarkStart w:name="z216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966"/>
    <w:bookmarkStart w:name="z216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967"/>
    <w:bookmarkStart w:name="z216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968"/>
    <w:bookmarkStart w:name="z216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969"/>
    <w:bookmarkStart w:name="z216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970"/>
    <w:bookmarkStart w:name="z216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971"/>
    <w:bookmarkStart w:name="z217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972"/>
    <w:bookmarkStart w:name="z80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3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974"/>
    <w:bookmarkStart w:name="z80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75"/>
    <w:bookmarkStart w:name="z80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976"/>
    <w:bookmarkStart w:name="z80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78"/>
    <w:bookmarkStart w:name="z80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979"/>
    <w:bookmarkStart w:name="z80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980"/>
    <w:bookmarkStart w:name="z81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981"/>
    <w:bookmarkStart w:name="z81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982"/>
    <w:bookmarkStart w:name="z81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983"/>
    <w:bookmarkStart w:name="z81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984"/>
    <w:bookmarkStart w:name="z81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985"/>
    <w:bookmarkStart w:name="z81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9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987"/>
    <w:bookmarkStart w:name="z818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88"/>
    <w:bookmarkStart w:name="z819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89"/>
    <w:bookmarkStart w:name="z820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990"/>
    <w:bookmarkStart w:name="z821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991"/>
    <w:bookmarkStart w:name="z822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992"/>
    <w:bookmarkStart w:name="z823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3"/>
    <w:bookmarkStart w:name="z824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94"/>
    <w:bookmarkStart w:name="z825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9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827" w:id="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Костанайской области</w:t>
      </w:r>
    </w:p>
    <w:bookmarkEnd w:id="996"/>
    <w:bookmarkStart w:name="z828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97"/>
    <w:bookmarkStart w:name="z829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Костанайской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9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999"/>
    <w:bookmarkStart w:name="z831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00"/>
    <w:bookmarkStart w:name="z832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1"/>
    <w:bookmarkStart w:name="z833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02"/>
    <w:bookmarkStart w:name="z834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003"/>
    <w:bookmarkStart w:name="z835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004"/>
    <w:bookmarkStart w:name="z836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110000, Республика Казахстан, Костанайская область, город Костанай, улица Касымканова, 34.</w:t>
      </w:r>
    </w:p>
    <w:bookmarkEnd w:id="1005"/>
    <w:bookmarkStart w:name="z837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Костанайской области".</w:t>
      </w:r>
    </w:p>
    <w:bookmarkEnd w:id="1006"/>
    <w:bookmarkStart w:name="z838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07"/>
    <w:bookmarkStart w:name="z83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08"/>
    <w:bookmarkStart w:name="z84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09"/>
    <w:bookmarkStart w:name="z84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0"/>
    <w:bookmarkStart w:name="z842" w:id="1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11"/>
    <w:bookmarkStart w:name="z84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12"/>
    <w:bookmarkStart w:name="z217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013"/>
    <w:bookmarkStart w:name="z217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014"/>
    <w:bookmarkStart w:name="z217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015"/>
    <w:bookmarkStart w:name="z217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016"/>
    <w:bookmarkStart w:name="z217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017"/>
    <w:bookmarkStart w:name="z217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019"/>
    <w:bookmarkStart w:name="z84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020"/>
    <w:bookmarkStart w:name="z84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021"/>
    <w:bookmarkStart w:name="z84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022"/>
    <w:bookmarkStart w:name="z186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023"/>
    <w:bookmarkStart w:name="z85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85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25"/>
    <w:bookmarkStart w:name="z85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0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027"/>
    <w:bookmarkStart w:name="z85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028"/>
    <w:bookmarkStart w:name="z85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029"/>
    <w:bookmarkStart w:name="z85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030"/>
    <w:bookmarkStart w:name="z85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031"/>
    <w:bookmarkStart w:name="z85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032"/>
    <w:bookmarkStart w:name="z86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033"/>
    <w:bookmarkStart w:name="z86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0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86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035"/>
    <w:bookmarkStart w:name="z186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036"/>
    <w:bookmarkStart w:name="z86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037"/>
    <w:bookmarkStart w:name="z186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038"/>
    <w:bookmarkStart w:name="z86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039"/>
    <w:bookmarkStart w:name="z18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040"/>
    <w:bookmarkStart w:name="z86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041"/>
    <w:bookmarkStart w:name="z86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042"/>
    <w:bookmarkStart w:name="z86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043"/>
    <w:bookmarkStart w:name="z186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044"/>
    <w:bookmarkStart w:name="z86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045"/>
    <w:bookmarkStart w:name="z87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046"/>
    <w:bookmarkStart w:name="z87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047"/>
    <w:bookmarkStart w:name="z187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048"/>
    <w:bookmarkStart w:name="z87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049"/>
    <w:bookmarkStart w:name="z87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Костанайской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050"/>
    <w:bookmarkStart w:name="z87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051"/>
    <w:bookmarkStart w:name="z87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052"/>
    <w:bookmarkStart w:name="z87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053"/>
    <w:bookmarkStart w:name="z87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054"/>
    <w:bookmarkStart w:name="z87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055"/>
    <w:bookmarkStart w:name="z87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056"/>
    <w:bookmarkStart w:name="z88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57"/>
    <w:bookmarkStart w:name="z88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058"/>
    <w:bookmarkStart w:name="z8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059"/>
    <w:bookmarkStart w:name="z88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060"/>
    <w:bookmarkStart w:name="z88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061"/>
    <w:bookmarkStart w:name="z88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062"/>
    <w:bookmarkStart w:name="z88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0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88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064"/>
    <w:bookmarkStart w:name="z88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6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0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7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067"/>
    <w:bookmarkStart w:name="z217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068"/>
    <w:bookmarkStart w:name="z217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069"/>
    <w:bookmarkStart w:name="z218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070"/>
    <w:bookmarkStart w:name="z2181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071"/>
    <w:bookmarkStart w:name="z2182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072"/>
    <w:bookmarkStart w:name="z218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073"/>
    <w:bookmarkStart w:name="z218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074"/>
    <w:bookmarkStart w:name="z218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075"/>
    <w:bookmarkStart w:name="z218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076"/>
    <w:bookmarkStart w:name="z218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077"/>
    <w:bookmarkStart w:name="z218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078"/>
    <w:bookmarkStart w:name="z2189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079"/>
    <w:bookmarkStart w:name="z890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1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081"/>
    <w:bookmarkStart w:name="z892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82"/>
    <w:bookmarkStart w:name="z893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083"/>
    <w:bookmarkStart w:name="z894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5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85"/>
    <w:bookmarkStart w:name="z896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086"/>
    <w:bookmarkStart w:name="z897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087"/>
    <w:bookmarkStart w:name="z898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088"/>
    <w:bookmarkStart w:name="z89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089"/>
    <w:bookmarkStart w:name="z90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090"/>
    <w:bookmarkStart w:name="z90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91"/>
    <w:bookmarkStart w:name="z90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092"/>
    <w:bookmarkStart w:name="z90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0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094"/>
    <w:bookmarkStart w:name="z906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95"/>
    <w:bookmarkStart w:name="z90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96"/>
    <w:bookmarkStart w:name="z90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97"/>
    <w:bookmarkStart w:name="z90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098"/>
    <w:bookmarkStart w:name="z91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099"/>
    <w:bookmarkStart w:name="z91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0"/>
    <w:bookmarkStart w:name="z912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1"/>
    <w:bookmarkStart w:name="z91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915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Кызылординской области</w:t>
      </w:r>
    </w:p>
    <w:bookmarkEnd w:id="1103"/>
    <w:bookmarkStart w:name="z916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4"/>
    <w:bookmarkStart w:name="z91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Кызылординской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106"/>
    <w:bookmarkStart w:name="z919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07"/>
    <w:bookmarkStart w:name="z92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08"/>
    <w:bookmarkStart w:name="z92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09"/>
    <w:bookmarkStart w:name="z92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10"/>
    <w:bookmarkStart w:name="z92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11"/>
    <w:bookmarkStart w:name="z92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120003, Республика Казахстан, Кызылординская область, город Кызылорда, улица Бейбарыс Султана, 1.</w:t>
      </w:r>
    </w:p>
    <w:bookmarkEnd w:id="1112"/>
    <w:bookmarkStart w:name="z92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Кызылординской области".</w:t>
      </w:r>
    </w:p>
    <w:bookmarkEnd w:id="1113"/>
    <w:bookmarkStart w:name="z92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4"/>
    <w:bookmarkStart w:name="z92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15"/>
    <w:bookmarkStart w:name="z92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16"/>
    <w:bookmarkStart w:name="z92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17"/>
    <w:bookmarkStart w:name="z930" w:id="1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18"/>
    <w:bookmarkStart w:name="z93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19"/>
    <w:bookmarkStart w:name="z219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120"/>
    <w:bookmarkStart w:name="z219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121"/>
    <w:bookmarkStart w:name="z219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122"/>
    <w:bookmarkStart w:name="z219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123"/>
    <w:bookmarkStart w:name="z219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124"/>
    <w:bookmarkStart w:name="z219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126"/>
    <w:bookmarkStart w:name="z93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127"/>
    <w:bookmarkStart w:name="z93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128"/>
    <w:bookmarkStart w:name="z93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129"/>
    <w:bookmarkStart w:name="z187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130"/>
    <w:bookmarkStart w:name="z93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94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32"/>
    <w:bookmarkStart w:name="z94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134"/>
    <w:bookmarkStart w:name="z94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135"/>
    <w:bookmarkStart w:name="z94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136"/>
    <w:bookmarkStart w:name="z94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137"/>
    <w:bookmarkStart w:name="z94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138"/>
    <w:bookmarkStart w:name="z94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139"/>
    <w:bookmarkStart w:name="z94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140"/>
    <w:bookmarkStart w:name="z94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95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142"/>
    <w:bookmarkStart w:name="z187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143"/>
    <w:bookmarkStart w:name="z95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144"/>
    <w:bookmarkStart w:name="z187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145"/>
    <w:bookmarkStart w:name="z95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146"/>
    <w:bookmarkStart w:name="z187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147"/>
    <w:bookmarkStart w:name="z9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148"/>
    <w:bookmarkStart w:name="z9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149"/>
    <w:bookmarkStart w:name="z9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150"/>
    <w:bookmarkStart w:name="z187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151"/>
    <w:bookmarkStart w:name="z9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152"/>
    <w:bookmarkStart w:name="z9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153"/>
    <w:bookmarkStart w:name="z9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154"/>
    <w:bookmarkStart w:name="z187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155"/>
    <w:bookmarkStart w:name="z960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156"/>
    <w:bookmarkStart w:name="z96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Кызылординской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157"/>
    <w:bookmarkStart w:name="z96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158"/>
    <w:bookmarkStart w:name="z96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159"/>
    <w:bookmarkStart w:name="z96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160"/>
    <w:bookmarkStart w:name="z96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161"/>
    <w:bookmarkStart w:name="z96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162"/>
    <w:bookmarkStart w:name="z96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163"/>
    <w:bookmarkStart w:name="z96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64"/>
    <w:bookmarkStart w:name="z96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165"/>
    <w:bookmarkStart w:name="z97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166"/>
    <w:bookmarkStart w:name="z97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167"/>
    <w:bookmarkStart w:name="z97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168"/>
    <w:bookmarkStart w:name="z97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169"/>
    <w:bookmarkStart w:name="z97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9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171"/>
    <w:bookmarkStart w:name="z9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172"/>
    <w:bookmarkStart w:name="z182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1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7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19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175"/>
    <w:bookmarkStart w:name="z219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176"/>
    <w:bookmarkStart w:name="z219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177"/>
    <w:bookmarkStart w:name="z219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178"/>
    <w:bookmarkStart w:name="z220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179"/>
    <w:bookmarkStart w:name="z220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180"/>
    <w:bookmarkStart w:name="z220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181"/>
    <w:bookmarkStart w:name="z220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182"/>
    <w:bookmarkStart w:name="z220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183"/>
    <w:bookmarkStart w:name="z220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184"/>
    <w:bookmarkStart w:name="z220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185"/>
    <w:bookmarkStart w:name="z220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186"/>
    <w:bookmarkStart w:name="z220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187"/>
    <w:bookmarkStart w:name="z97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9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189"/>
    <w:bookmarkStart w:name="z98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90"/>
    <w:bookmarkStart w:name="z98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191"/>
    <w:bookmarkStart w:name="z98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93"/>
    <w:bookmarkStart w:name="z98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194"/>
    <w:bookmarkStart w:name="z98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195"/>
    <w:bookmarkStart w:name="z98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196"/>
    <w:bookmarkStart w:name="z98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197"/>
    <w:bookmarkStart w:name="z98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198"/>
    <w:bookmarkStart w:name="z98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199"/>
    <w:bookmarkStart w:name="z99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200"/>
    <w:bookmarkStart w:name="z99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202"/>
    <w:bookmarkStart w:name="z994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03"/>
    <w:bookmarkStart w:name="z99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04"/>
    <w:bookmarkStart w:name="z99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205"/>
    <w:bookmarkStart w:name="z99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206"/>
    <w:bookmarkStart w:name="z99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207"/>
    <w:bookmarkStart w:name="z99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08"/>
    <w:bookmarkStart w:name="z1000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09"/>
    <w:bookmarkStart w:name="z100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003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Мангистауской области</w:t>
      </w:r>
    </w:p>
    <w:bookmarkEnd w:id="1211"/>
    <w:bookmarkStart w:name="z1004" w:id="1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12"/>
    <w:bookmarkStart w:name="z100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Мангистауской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214"/>
    <w:bookmarkStart w:name="z100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15"/>
    <w:bookmarkStart w:name="z100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16"/>
    <w:bookmarkStart w:name="z100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217"/>
    <w:bookmarkStart w:name="z101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218"/>
    <w:bookmarkStart w:name="z101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19"/>
    <w:bookmarkStart w:name="z101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130000, Республика Казахстан, Мангистауская область, город Актау, микрорайон 14, здание 71.</w:t>
      </w:r>
    </w:p>
    <w:bookmarkEnd w:id="1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Мангистауской области".</w:t>
      </w:r>
    </w:p>
    <w:bookmarkEnd w:id="1221"/>
    <w:bookmarkStart w:name="z101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22"/>
    <w:bookmarkStart w:name="z101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23"/>
    <w:bookmarkStart w:name="z101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24"/>
    <w:bookmarkStart w:name="z101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25"/>
    <w:bookmarkStart w:name="z1018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26"/>
    <w:bookmarkStart w:name="z101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27"/>
    <w:bookmarkStart w:name="z220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228"/>
    <w:bookmarkStart w:name="z221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229"/>
    <w:bookmarkStart w:name="z221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230"/>
    <w:bookmarkStart w:name="z221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231"/>
    <w:bookmarkStart w:name="z221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232"/>
    <w:bookmarkStart w:name="z221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234"/>
    <w:bookmarkStart w:name="z102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235"/>
    <w:bookmarkStart w:name="z102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236"/>
    <w:bookmarkStart w:name="z102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237"/>
    <w:bookmarkStart w:name="z187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238"/>
    <w:bookmarkStart w:name="z102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02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40"/>
    <w:bookmarkStart w:name="z102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242"/>
    <w:bookmarkStart w:name="z103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243"/>
    <w:bookmarkStart w:name="z103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244"/>
    <w:bookmarkStart w:name="z103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245"/>
    <w:bookmarkStart w:name="z103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246"/>
    <w:bookmarkStart w:name="z103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247"/>
    <w:bookmarkStart w:name="z103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248"/>
    <w:bookmarkStart w:name="z103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03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250"/>
    <w:bookmarkStart w:name="z187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251"/>
    <w:bookmarkStart w:name="z104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252"/>
    <w:bookmarkStart w:name="z188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253"/>
    <w:bookmarkStart w:name="z104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254"/>
    <w:bookmarkStart w:name="z188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255"/>
    <w:bookmarkStart w:name="z104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256"/>
    <w:bookmarkStart w:name="z104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257"/>
    <w:bookmarkStart w:name="z104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258"/>
    <w:bookmarkStart w:name="z188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259"/>
    <w:bookmarkStart w:name="z104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260"/>
    <w:bookmarkStart w:name="z104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261"/>
    <w:bookmarkStart w:name="z104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262"/>
    <w:bookmarkStart w:name="z188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263"/>
    <w:bookmarkStart w:name="z1048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264"/>
    <w:bookmarkStart w:name="z1049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Мангистауской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265"/>
    <w:bookmarkStart w:name="z1050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266"/>
    <w:bookmarkStart w:name="z1051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267"/>
    <w:bookmarkStart w:name="z1052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268"/>
    <w:bookmarkStart w:name="z1053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269"/>
    <w:bookmarkStart w:name="z1054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270"/>
    <w:bookmarkStart w:name="z1055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271"/>
    <w:bookmarkStart w:name="z105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72"/>
    <w:bookmarkStart w:name="z105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273"/>
    <w:bookmarkStart w:name="z105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274"/>
    <w:bookmarkStart w:name="z105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275"/>
    <w:bookmarkStart w:name="z1060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276"/>
    <w:bookmarkStart w:name="z106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277"/>
    <w:bookmarkStart w:name="z106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06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279"/>
    <w:bookmarkStart w:name="z106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280"/>
    <w:bookmarkStart w:name="z182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bookmarkEnd w:id="1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7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1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283"/>
    <w:bookmarkStart w:name="z221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284"/>
    <w:bookmarkStart w:name="z221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285"/>
    <w:bookmarkStart w:name="z221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286"/>
    <w:bookmarkStart w:name="z221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287"/>
    <w:bookmarkStart w:name="z222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288"/>
    <w:bookmarkStart w:name="z222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289"/>
    <w:bookmarkStart w:name="z222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290"/>
    <w:bookmarkStart w:name="z222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291"/>
    <w:bookmarkStart w:name="z222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292"/>
    <w:bookmarkStart w:name="z222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293"/>
    <w:bookmarkStart w:name="z222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294"/>
    <w:bookmarkStart w:name="z222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295"/>
    <w:bookmarkStart w:name="z106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7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297"/>
    <w:bookmarkStart w:name="z106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98"/>
    <w:bookmarkStart w:name="z106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299"/>
    <w:bookmarkStart w:name="z107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01"/>
    <w:bookmarkStart w:name="z107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302"/>
    <w:bookmarkStart w:name="z107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303"/>
    <w:bookmarkStart w:name="z107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304"/>
    <w:bookmarkStart w:name="z107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305"/>
    <w:bookmarkStart w:name="z107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306"/>
    <w:bookmarkStart w:name="z107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307"/>
    <w:bookmarkStart w:name="z107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308"/>
    <w:bookmarkStart w:name="z107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310"/>
    <w:bookmarkStart w:name="z1082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11"/>
    <w:bookmarkStart w:name="z1083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12"/>
    <w:bookmarkStart w:name="z1084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313"/>
    <w:bookmarkStart w:name="z1085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314"/>
    <w:bookmarkStart w:name="z1086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315"/>
    <w:bookmarkStart w:name="z1087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6"/>
    <w:bookmarkStart w:name="z1088" w:id="1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17"/>
    <w:bookmarkStart w:name="z1089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091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Павлодарской области</w:t>
      </w:r>
    </w:p>
    <w:bookmarkEnd w:id="1319"/>
    <w:bookmarkStart w:name="z1092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0"/>
    <w:bookmarkStart w:name="z109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Павлодарской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322"/>
    <w:bookmarkStart w:name="z109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23"/>
    <w:bookmarkStart w:name="z109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24"/>
    <w:bookmarkStart w:name="z109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25"/>
    <w:bookmarkStart w:name="z109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326"/>
    <w:bookmarkStart w:name="z109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327"/>
    <w:bookmarkStart w:name="z110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140000, Республика Казахстан, Павлодарской область, город Павлодар, площадь Победы, 5А.</w:t>
      </w:r>
    </w:p>
    <w:bookmarkEnd w:id="1328"/>
    <w:bookmarkStart w:name="z110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Павлодарской области".</w:t>
      </w:r>
    </w:p>
    <w:bookmarkEnd w:id="1329"/>
    <w:bookmarkStart w:name="z110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30"/>
    <w:bookmarkStart w:name="z110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31"/>
    <w:bookmarkStart w:name="z110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32"/>
    <w:bookmarkStart w:name="z1105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33"/>
    <w:bookmarkStart w:name="z1106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34"/>
    <w:bookmarkStart w:name="z110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35"/>
    <w:bookmarkStart w:name="z2228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336"/>
    <w:bookmarkStart w:name="z2229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337"/>
    <w:bookmarkStart w:name="z2230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338"/>
    <w:bookmarkStart w:name="z2231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339"/>
    <w:bookmarkStart w:name="z2232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340"/>
    <w:bookmarkStart w:name="z223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342"/>
    <w:bookmarkStart w:name="z111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343"/>
    <w:bookmarkStart w:name="z111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344"/>
    <w:bookmarkStart w:name="z111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345"/>
    <w:bookmarkStart w:name="z18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346"/>
    <w:bookmarkStart w:name="z111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11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48"/>
    <w:bookmarkStart w:name="z111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350"/>
    <w:bookmarkStart w:name="z111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351"/>
    <w:bookmarkStart w:name="z112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352"/>
    <w:bookmarkStart w:name="z112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353"/>
    <w:bookmarkStart w:name="z112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354"/>
    <w:bookmarkStart w:name="z112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355"/>
    <w:bookmarkStart w:name="z112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356"/>
    <w:bookmarkStart w:name="z112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12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358"/>
    <w:bookmarkStart w:name="z188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359"/>
    <w:bookmarkStart w:name="z112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360"/>
    <w:bookmarkStart w:name="z188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361"/>
    <w:bookmarkStart w:name="z112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362"/>
    <w:bookmarkStart w:name="z1887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363"/>
    <w:bookmarkStart w:name="z113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364"/>
    <w:bookmarkStart w:name="z113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365"/>
    <w:bookmarkStart w:name="z113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366"/>
    <w:bookmarkStart w:name="z188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367"/>
    <w:bookmarkStart w:name="z113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368"/>
    <w:bookmarkStart w:name="z113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369"/>
    <w:bookmarkStart w:name="z113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370"/>
    <w:bookmarkStart w:name="z188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371"/>
    <w:bookmarkStart w:name="z1136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372"/>
    <w:bookmarkStart w:name="z1137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Павлодарской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373"/>
    <w:bookmarkStart w:name="z1138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374"/>
    <w:bookmarkStart w:name="z1139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375"/>
    <w:bookmarkStart w:name="z1140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376"/>
    <w:bookmarkStart w:name="z1141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377"/>
    <w:bookmarkStart w:name="z1142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378"/>
    <w:bookmarkStart w:name="z1143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379"/>
    <w:bookmarkStart w:name="z1144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80"/>
    <w:bookmarkStart w:name="z1145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381"/>
    <w:bookmarkStart w:name="z1146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382"/>
    <w:bookmarkStart w:name="z1147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383"/>
    <w:bookmarkStart w:name="z1148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384"/>
    <w:bookmarkStart w:name="z1149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385"/>
    <w:bookmarkStart w:name="z1150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15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387"/>
    <w:bookmarkStart w:name="z115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7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3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390"/>
    <w:bookmarkStart w:name="z2235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391"/>
    <w:bookmarkStart w:name="z223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392"/>
    <w:bookmarkStart w:name="z2237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393"/>
    <w:bookmarkStart w:name="z2238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394"/>
    <w:bookmarkStart w:name="z2239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395"/>
    <w:bookmarkStart w:name="z2240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396"/>
    <w:bookmarkStart w:name="z224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397"/>
    <w:bookmarkStart w:name="z224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398"/>
    <w:bookmarkStart w:name="z224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399"/>
    <w:bookmarkStart w:name="z224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400"/>
    <w:bookmarkStart w:name="z224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401"/>
    <w:bookmarkStart w:name="z224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402"/>
    <w:bookmarkStart w:name="z115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5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404"/>
    <w:bookmarkStart w:name="z115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05"/>
    <w:bookmarkStart w:name="z115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406"/>
    <w:bookmarkStart w:name="z115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8"/>
    <w:bookmarkStart w:name="z1160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409"/>
    <w:bookmarkStart w:name="z116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410"/>
    <w:bookmarkStart w:name="z116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411"/>
    <w:bookmarkStart w:name="z116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412"/>
    <w:bookmarkStart w:name="z116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413"/>
    <w:bookmarkStart w:name="z116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414"/>
    <w:bookmarkStart w:name="z116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415"/>
    <w:bookmarkStart w:name="z116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417"/>
    <w:bookmarkStart w:name="z1170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18"/>
    <w:bookmarkStart w:name="z1171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19"/>
    <w:bookmarkStart w:name="z1172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420"/>
    <w:bookmarkStart w:name="z117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421"/>
    <w:bookmarkStart w:name="z117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422"/>
    <w:bookmarkStart w:name="z117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3"/>
    <w:bookmarkStart w:name="z1176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24"/>
    <w:bookmarkStart w:name="z117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4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179" w:id="1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Северо-Казахстанской области</w:t>
      </w:r>
    </w:p>
    <w:bookmarkEnd w:id="1426"/>
    <w:bookmarkStart w:name="z1180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27"/>
    <w:bookmarkStart w:name="z118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Северо-Казахстанской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29"/>
    <w:bookmarkStart w:name="z118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30"/>
    <w:bookmarkStart w:name="z118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1"/>
    <w:bookmarkStart w:name="z118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32"/>
    <w:bookmarkStart w:name="z118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33"/>
    <w:bookmarkStart w:name="z118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34"/>
    <w:bookmarkStart w:name="z118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150008, Республика Казахстан, Северо-Казахстанская область, город Петропавловск, улица Конституции Казахстана, 38.</w:t>
      </w:r>
    </w:p>
    <w:bookmarkEnd w:id="1435"/>
    <w:bookmarkStart w:name="z118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Северо-Казахстанской области".</w:t>
      </w:r>
    </w:p>
    <w:bookmarkEnd w:id="1436"/>
    <w:bookmarkStart w:name="z119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37"/>
    <w:bookmarkStart w:name="z119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38"/>
    <w:bookmarkStart w:name="z119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39"/>
    <w:bookmarkStart w:name="z119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0"/>
    <w:bookmarkStart w:name="z1194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41"/>
    <w:bookmarkStart w:name="z119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42"/>
    <w:bookmarkStart w:name="z2247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443"/>
    <w:bookmarkStart w:name="z2248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444"/>
    <w:bookmarkStart w:name="z2249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445"/>
    <w:bookmarkStart w:name="z2250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446"/>
    <w:bookmarkStart w:name="z2251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447"/>
    <w:bookmarkStart w:name="z2252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449"/>
    <w:bookmarkStart w:name="z119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450"/>
    <w:bookmarkStart w:name="z120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451"/>
    <w:bookmarkStart w:name="z120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452"/>
    <w:bookmarkStart w:name="z189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453"/>
    <w:bookmarkStart w:name="z120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20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455"/>
    <w:bookmarkStart w:name="z120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457"/>
    <w:bookmarkStart w:name="z120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458"/>
    <w:bookmarkStart w:name="z120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459"/>
    <w:bookmarkStart w:name="z120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460"/>
    <w:bookmarkStart w:name="z121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461"/>
    <w:bookmarkStart w:name="z121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462"/>
    <w:bookmarkStart w:name="z121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463"/>
    <w:bookmarkStart w:name="z121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21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465"/>
    <w:bookmarkStart w:name="z189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466"/>
    <w:bookmarkStart w:name="z121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467"/>
    <w:bookmarkStart w:name="z189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468"/>
    <w:bookmarkStart w:name="z121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469"/>
    <w:bookmarkStart w:name="z189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470"/>
    <w:bookmarkStart w:name="z121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471"/>
    <w:bookmarkStart w:name="z121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472"/>
    <w:bookmarkStart w:name="z122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473"/>
    <w:bookmarkStart w:name="z189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474"/>
    <w:bookmarkStart w:name="z122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475"/>
    <w:bookmarkStart w:name="z122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476"/>
    <w:bookmarkStart w:name="z122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477"/>
    <w:bookmarkStart w:name="z189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478"/>
    <w:bookmarkStart w:name="z122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479"/>
    <w:bookmarkStart w:name="z122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Северо-Казахстанской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480"/>
    <w:bookmarkStart w:name="z122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481"/>
    <w:bookmarkStart w:name="z122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482"/>
    <w:bookmarkStart w:name="z122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483"/>
    <w:bookmarkStart w:name="z122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484"/>
    <w:bookmarkStart w:name="z123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485"/>
    <w:bookmarkStart w:name="z123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486"/>
    <w:bookmarkStart w:name="z123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87"/>
    <w:bookmarkStart w:name="z123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488"/>
    <w:bookmarkStart w:name="z123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489"/>
    <w:bookmarkStart w:name="z123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490"/>
    <w:bookmarkStart w:name="z123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491"/>
    <w:bookmarkStart w:name="z123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492"/>
    <w:bookmarkStart w:name="z123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24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494"/>
    <w:bookmarkStart w:name="z124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80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5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497"/>
    <w:bookmarkStart w:name="z225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498"/>
    <w:bookmarkStart w:name="z225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499"/>
    <w:bookmarkStart w:name="z225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500"/>
    <w:bookmarkStart w:name="z225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501"/>
    <w:bookmarkStart w:name="z225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502"/>
    <w:bookmarkStart w:name="z225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503"/>
    <w:bookmarkStart w:name="z226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504"/>
    <w:bookmarkStart w:name="z226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505"/>
    <w:bookmarkStart w:name="z226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506"/>
    <w:bookmarkStart w:name="z226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507"/>
    <w:bookmarkStart w:name="z226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508"/>
    <w:bookmarkStart w:name="z226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509"/>
    <w:bookmarkStart w:name="z124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3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511"/>
    <w:bookmarkStart w:name="z124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12"/>
    <w:bookmarkStart w:name="z124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513"/>
    <w:bookmarkStart w:name="z124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15"/>
    <w:bookmarkStart w:name="z124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516"/>
    <w:bookmarkStart w:name="z124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517"/>
    <w:bookmarkStart w:name="z125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518"/>
    <w:bookmarkStart w:name="z125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519"/>
    <w:bookmarkStart w:name="z125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520"/>
    <w:bookmarkStart w:name="z125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521"/>
    <w:bookmarkStart w:name="z125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522"/>
    <w:bookmarkStart w:name="z125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5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524"/>
    <w:bookmarkStart w:name="z1258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25"/>
    <w:bookmarkStart w:name="z125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26"/>
    <w:bookmarkStart w:name="z126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527"/>
    <w:bookmarkStart w:name="z126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528"/>
    <w:bookmarkStart w:name="z126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529"/>
    <w:bookmarkStart w:name="z126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0"/>
    <w:bookmarkStart w:name="z1264" w:id="1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31"/>
    <w:bookmarkStart w:name="z126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5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267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Туркестанской области</w:t>
      </w:r>
    </w:p>
    <w:bookmarkEnd w:id="1533"/>
    <w:bookmarkStart w:name="z1268" w:id="1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4"/>
    <w:bookmarkStart w:name="z1269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Туркестанской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0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536"/>
    <w:bookmarkStart w:name="z1271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37"/>
    <w:bookmarkStart w:name="z1272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38"/>
    <w:bookmarkStart w:name="z1273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39"/>
    <w:bookmarkStart w:name="z1274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540"/>
    <w:bookmarkStart w:name="z1275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541"/>
    <w:bookmarkStart w:name="z1276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161200, Республика Казахстан, Туркестанская область, город Туркестан, микрорайон Жаңа қала, улица 32, здание 16.</w:t>
      </w:r>
    </w:p>
    <w:bookmarkEnd w:id="1542"/>
    <w:bookmarkStart w:name="z1277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Туркестанской области".</w:t>
      </w:r>
    </w:p>
    <w:bookmarkEnd w:id="1543"/>
    <w:bookmarkStart w:name="z1278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44"/>
    <w:bookmarkStart w:name="z1279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45"/>
    <w:bookmarkStart w:name="z1280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46"/>
    <w:bookmarkStart w:name="z1281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47"/>
    <w:bookmarkStart w:name="z1282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48"/>
    <w:bookmarkStart w:name="z128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49"/>
    <w:bookmarkStart w:name="z226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550"/>
    <w:bookmarkStart w:name="z226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551"/>
    <w:bookmarkStart w:name="z226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552"/>
    <w:bookmarkStart w:name="z226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553"/>
    <w:bookmarkStart w:name="z227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554"/>
    <w:bookmarkStart w:name="z227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6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556"/>
    <w:bookmarkStart w:name="z1287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557"/>
    <w:bookmarkStart w:name="z1288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558"/>
    <w:bookmarkStart w:name="z1289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559"/>
    <w:bookmarkStart w:name="z189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560"/>
    <w:bookmarkStart w:name="z129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292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62"/>
    <w:bookmarkStart w:name="z1293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4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564"/>
    <w:bookmarkStart w:name="z1295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565"/>
    <w:bookmarkStart w:name="z1296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566"/>
    <w:bookmarkStart w:name="z1297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567"/>
    <w:bookmarkStart w:name="z129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568"/>
    <w:bookmarkStart w:name="z129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569"/>
    <w:bookmarkStart w:name="z130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570"/>
    <w:bookmarkStart w:name="z130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303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572"/>
    <w:bookmarkStart w:name="z189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573"/>
    <w:bookmarkStart w:name="z130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574"/>
    <w:bookmarkStart w:name="z190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575"/>
    <w:bookmarkStart w:name="z130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576"/>
    <w:bookmarkStart w:name="z190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577"/>
    <w:bookmarkStart w:name="z130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578"/>
    <w:bookmarkStart w:name="z130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579"/>
    <w:bookmarkStart w:name="z1902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580"/>
    <w:bookmarkStart w:name="z130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581"/>
    <w:bookmarkStart w:name="z1903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582"/>
    <w:bookmarkStart w:name="z130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583"/>
    <w:bookmarkStart w:name="z131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584"/>
    <w:bookmarkStart w:name="z131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585"/>
    <w:bookmarkStart w:name="z190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586"/>
    <w:bookmarkStart w:name="z131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587"/>
    <w:bookmarkStart w:name="z131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Туркестанской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588"/>
    <w:bookmarkStart w:name="z131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589"/>
    <w:bookmarkStart w:name="z131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590"/>
    <w:bookmarkStart w:name="z131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591"/>
    <w:bookmarkStart w:name="z131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592"/>
    <w:bookmarkStart w:name="z131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593"/>
    <w:bookmarkStart w:name="z131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594"/>
    <w:bookmarkStart w:name="z132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595"/>
    <w:bookmarkStart w:name="z132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596"/>
    <w:bookmarkStart w:name="z132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597"/>
    <w:bookmarkStart w:name="z132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598"/>
    <w:bookmarkStart w:name="z132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599"/>
    <w:bookmarkStart w:name="z132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600"/>
    <w:bookmarkStart w:name="z132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32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602"/>
    <w:bookmarkStart w:name="z132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8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Start w:name="z1330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1" w:id="1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606"/>
    <w:bookmarkStart w:name="z1332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07"/>
    <w:bookmarkStart w:name="z1333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608"/>
    <w:bookmarkStart w:name="z1334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5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10"/>
    <w:bookmarkStart w:name="z1336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611"/>
    <w:bookmarkStart w:name="z133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612"/>
    <w:bookmarkStart w:name="z133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613"/>
    <w:bookmarkStart w:name="z133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614"/>
    <w:bookmarkStart w:name="z134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615"/>
    <w:bookmarkStart w:name="z134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616"/>
    <w:bookmarkStart w:name="z134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617"/>
    <w:bookmarkStart w:name="z134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619"/>
    <w:bookmarkStart w:name="z1346" w:id="1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20"/>
    <w:bookmarkStart w:name="z134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21"/>
    <w:bookmarkStart w:name="z134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622"/>
    <w:bookmarkStart w:name="z134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623"/>
    <w:bookmarkStart w:name="z135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624"/>
    <w:bookmarkStart w:name="z135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25"/>
    <w:bookmarkStart w:name="z1352" w:id="1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6"/>
    <w:bookmarkStart w:name="z135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355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области Ұлытау</w:t>
      </w:r>
    </w:p>
    <w:bookmarkEnd w:id="1628"/>
    <w:bookmarkStart w:name="z1356" w:id="1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9"/>
    <w:bookmarkStart w:name="z135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области Ұлытау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631"/>
    <w:bookmarkStart w:name="z135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632"/>
    <w:bookmarkStart w:name="z136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33"/>
    <w:bookmarkStart w:name="z136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34"/>
    <w:bookmarkStart w:name="z136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635"/>
    <w:bookmarkStart w:name="z136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636"/>
    <w:bookmarkStart w:name="z136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100602, Республика Казахстан, область Ұлытау, город Жезказган, площадь Алаш, 1.</w:t>
      </w:r>
    </w:p>
    <w:bookmarkEnd w:id="1637"/>
    <w:bookmarkStart w:name="z136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области Ұлытау".</w:t>
      </w:r>
    </w:p>
    <w:bookmarkEnd w:id="1638"/>
    <w:bookmarkStart w:name="z136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39"/>
    <w:bookmarkStart w:name="z136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40"/>
    <w:bookmarkStart w:name="z136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41"/>
    <w:bookmarkStart w:name="z136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42"/>
    <w:bookmarkStart w:name="z1370" w:id="1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43"/>
    <w:bookmarkStart w:name="z137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44"/>
    <w:bookmarkStart w:name="z227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645"/>
    <w:bookmarkStart w:name="z227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646"/>
    <w:bookmarkStart w:name="z227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647"/>
    <w:bookmarkStart w:name="z227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648"/>
    <w:bookmarkStart w:name="z227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649"/>
    <w:bookmarkStart w:name="z227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651"/>
    <w:bookmarkStart w:name="z137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652"/>
    <w:bookmarkStart w:name="z137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653"/>
    <w:bookmarkStart w:name="z137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654"/>
    <w:bookmarkStart w:name="z190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655"/>
    <w:bookmarkStart w:name="z137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38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57"/>
    <w:bookmarkStart w:name="z138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659"/>
    <w:bookmarkStart w:name="z138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660"/>
    <w:bookmarkStart w:name="z138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661"/>
    <w:bookmarkStart w:name="z138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662"/>
    <w:bookmarkStart w:name="z138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663"/>
    <w:bookmarkStart w:name="z138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664"/>
    <w:bookmarkStart w:name="z138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665"/>
    <w:bookmarkStart w:name="z138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39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667"/>
    <w:bookmarkStart w:name="z190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668"/>
    <w:bookmarkStart w:name="z139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669"/>
    <w:bookmarkStart w:name="z190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670"/>
    <w:bookmarkStart w:name="z1393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671"/>
    <w:bookmarkStart w:name="z190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672"/>
    <w:bookmarkStart w:name="z139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673"/>
    <w:bookmarkStart w:name="z139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674"/>
    <w:bookmarkStart w:name="z139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675"/>
    <w:bookmarkStart w:name="z191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676"/>
    <w:bookmarkStart w:name="z139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677"/>
    <w:bookmarkStart w:name="z139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678"/>
    <w:bookmarkStart w:name="z139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679"/>
    <w:bookmarkStart w:name="z191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680"/>
    <w:bookmarkStart w:name="z140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681"/>
    <w:bookmarkStart w:name="z140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области Ұлытау, проведение служебных расследований и подготовка материалов по дисциплинарным делам, рассматриваемым Советом по этике;</w:t>
      </w:r>
    </w:p>
    <w:bookmarkEnd w:id="1682"/>
    <w:bookmarkStart w:name="z140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683"/>
    <w:bookmarkStart w:name="z140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684"/>
    <w:bookmarkStart w:name="z140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685"/>
    <w:bookmarkStart w:name="z140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686"/>
    <w:bookmarkStart w:name="z140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687"/>
    <w:bookmarkStart w:name="z140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688"/>
    <w:bookmarkStart w:name="z140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689"/>
    <w:bookmarkStart w:name="z140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690"/>
    <w:bookmarkStart w:name="z141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691"/>
    <w:bookmarkStart w:name="z141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692"/>
    <w:bookmarkStart w:name="z141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693"/>
    <w:bookmarkStart w:name="z141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694"/>
    <w:bookmarkStart w:name="z141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41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696"/>
    <w:bookmarkStart w:name="z141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8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7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699"/>
    <w:bookmarkStart w:name="z227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700"/>
    <w:bookmarkStart w:name="z228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701"/>
    <w:bookmarkStart w:name="z228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702"/>
    <w:bookmarkStart w:name="z228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703"/>
    <w:bookmarkStart w:name="z228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704"/>
    <w:bookmarkStart w:name="z228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705"/>
    <w:bookmarkStart w:name="z228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706"/>
    <w:bookmarkStart w:name="z228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707"/>
    <w:bookmarkStart w:name="z228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708"/>
    <w:bookmarkStart w:name="z228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709"/>
    <w:bookmarkStart w:name="z228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710"/>
    <w:bookmarkStart w:name="z229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711"/>
    <w:bookmarkStart w:name="z14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9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713"/>
    <w:bookmarkStart w:name="z14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14"/>
    <w:bookmarkStart w:name="z14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715"/>
    <w:bookmarkStart w:name="z14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17"/>
    <w:bookmarkStart w:name="z14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718"/>
    <w:bookmarkStart w:name="z14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719"/>
    <w:bookmarkStart w:name="z14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720"/>
    <w:bookmarkStart w:name="z14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721"/>
    <w:bookmarkStart w:name="z14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722"/>
    <w:bookmarkStart w:name="z14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723"/>
    <w:bookmarkStart w:name="z14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724"/>
    <w:bookmarkStart w:name="z14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3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726"/>
    <w:bookmarkStart w:name="z1434" w:id="1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27"/>
    <w:bookmarkStart w:name="z1435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28"/>
    <w:bookmarkStart w:name="z1436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729"/>
    <w:bookmarkStart w:name="z143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730"/>
    <w:bookmarkStart w:name="z143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731"/>
    <w:bookmarkStart w:name="z143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32"/>
    <w:bookmarkStart w:name="z1440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33"/>
    <w:bookmarkStart w:name="z144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7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443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Восточно-Казахстанской области</w:t>
      </w:r>
    </w:p>
    <w:bookmarkEnd w:id="1735"/>
    <w:bookmarkStart w:name="z1444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6"/>
    <w:bookmarkStart w:name="z144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Восточно-Казахстанской области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738"/>
    <w:bookmarkStart w:name="z144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739"/>
    <w:bookmarkStart w:name="z144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40"/>
    <w:bookmarkStart w:name="z144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741"/>
    <w:bookmarkStart w:name="z145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742"/>
    <w:bookmarkStart w:name="z145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743"/>
    <w:bookmarkStart w:name="z145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070003, Республика Казахстан, Восточно-Казахстанская область, город Усть-Каменогорск, проспект Нурсултана Назарбаева, 4.</w:t>
      </w:r>
    </w:p>
    <w:bookmarkEnd w:id="1744"/>
    <w:bookmarkStart w:name="z145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Восточно-Казахстанской области".</w:t>
      </w:r>
    </w:p>
    <w:bookmarkEnd w:id="1745"/>
    <w:bookmarkStart w:name="z145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6"/>
    <w:bookmarkStart w:name="z145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7"/>
    <w:bookmarkStart w:name="z145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48"/>
    <w:bookmarkStart w:name="z145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9"/>
    <w:bookmarkStart w:name="z1458" w:id="1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50"/>
    <w:bookmarkStart w:name="z145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51"/>
    <w:bookmarkStart w:name="z229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752"/>
    <w:bookmarkStart w:name="z229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753"/>
    <w:bookmarkStart w:name="z229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754"/>
    <w:bookmarkStart w:name="z229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755"/>
    <w:bookmarkStart w:name="z229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756"/>
    <w:bookmarkStart w:name="z229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2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758"/>
    <w:bookmarkStart w:name="z1463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759"/>
    <w:bookmarkStart w:name="z1464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760"/>
    <w:bookmarkStart w:name="z1465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761"/>
    <w:bookmarkStart w:name="z191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762"/>
    <w:bookmarkStart w:name="z1466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468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64"/>
    <w:bookmarkStart w:name="z1469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766"/>
    <w:bookmarkStart w:name="z1471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767"/>
    <w:bookmarkStart w:name="z1472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768"/>
    <w:bookmarkStart w:name="z1473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769"/>
    <w:bookmarkStart w:name="z1474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770"/>
    <w:bookmarkStart w:name="z1475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771"/>
    <w:bookmarkStart w:name="z1476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772"/>
    <w:bookmarkStart w:name="z1477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47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774"/>
    <w:bookmarkStart w:name="z191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775"/>
    <w:bookmarkStart w:name="z1480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776"/>
    <w:bookmarkStart w:name="z191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777"/>
    <w:bookmarkStart w:name="z148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778"/>
    <w:bookmarkStart w:name="z191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779"/>
    <w:bookmarkStart w:name="z1482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780"/>
    <w:bookmarkStart w:name="z1483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781"/>
    <w:bookmarkStart w:name="z1484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782"/>
    <w:bookmarkStart w:name="z1917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783"/>
    <w:bookmarkStart w:name="z148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784"/>
    <w:bookmarkStart w:name="z148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785"/>
    <w:bookmarkStart w:name="z148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786"/>
    <w:bookmarkStart w:name="z1918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787"/>
    <w:bookmarkStart w:name="z1488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788"/>
    <w:bookmarkStart w:name="z1489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Восточно-Казахстанской области, проведение служебных расследований и подготовка материалов по дисциплинарным делам, рассматриваемым Советом по этике;</w:t>
      </w:r>
    </w:p>
    <w:bookmarkEnd w:id="1789"/>
    <w:bookmarkStart w:name="z149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790"/>
    <w:bookmarkStart w:name="z149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791"/>
    <w:bookmarkStart w:name="z149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792"/>
    <w:bookmarkStart w:name="z149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793"/>
    <w:bookmarkStart w:name="z149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794"/>
    <w:bookmarkStart w:name="z149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795"/>
    <w:bookmarkStart w:name="z149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796"/>
    <w:bookmarkStart w:name="z149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797"/>
    <w:bookmarkStart w:name="z149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798"/>
    <w:bookmarkStart w:name="z149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799"/>
    <w:bookmarkStart w:name="z150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800"/>
    <w:bookmarkStart w:name="z150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801"/>
    <w:bookmarkStart w:name="z150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50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803"/>
    <w:bookmarkStart w:name="z150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89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29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806"/>
    <w:bookmarkStart w:name="z229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807"/>
    <w:bookmarkStart w:name="z229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808"/>
    <w:bookmarkStart w:name="z230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809"/>
    <w:bookmarkStart w:name="z230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810"/>
    <w:bookmarkStart w:name="z230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811"/>
    <w:bookmarkStart w:name="z230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812"/>
    <w:bookmarkStart w:name="z230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813"/>
    <w:bookmarkStart w:name="z230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814"/>
    <w:bookmarkStart w:name="z230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815"/>
    <w:bookmarkStart w:name="z230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816"/>
    <w:bookmarkStart w:name="z230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817"/>
    <w:bookmarkStart w:name="z230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818"/>
    <w:bookmarkStart w:name="z150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1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820"/>
    <w:bookmarkStart w:name="z150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21"/>
    <w:bookmarkStart w:name="z150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822"/>
    <w:bookmarkStart w:name="z151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8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24"/>
    <w:bookmarkStart w:name="z151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825"/>
    <w:bookmarkStart w:name="z151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826"/>
    <w:bookmarkStart w:name="z151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827"/>
    <w:bookmarkStart w:name="z151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828"/>
    <w:bookmarkStart w:name="z151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829"/>
    <w:bookmarkStart w:name="z151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830"/>
    <w:bookmarkStart w:name="z151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831"/>
    <w:bookmarkStart w:name="z151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833"/>
    <w:bookmarkStart w:name="z1522" w:id="1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34"/>
    <w:bookmarkStart w:name="z152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35"/>
    <w:bookmarkStart w:name="z152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836"/>
    <w:bookmarkStart w:name="z152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837"/>
    <w:bookmarkStart w:name="z152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838"/>
    <w:bookmarkStart w:name="z152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39"/>
    <w:bookmarkStart w:name="z1528" w:id="1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40"/>
    <w:bookmarkStart w:name="z152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8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531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городу Астане</w:t>
      </w:r>
    </w:p>
    <w:bookmarkEnd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32" w:id="1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3"/>
    <w:bookmarkStart w:name="z153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Астане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845"/>
    <w:bookmarkStart w:name="z153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846"/>
    <w:bookmarkStart w:name="z153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47"/>
    <w:bookmarkStart w:name="z153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48"/>
    <w:bookmarkStart w:name="z153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849"/>
    <w:bookmarkStart w:name="z153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850"/>
    <w:bookmarkStart w:name="z154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010000, Республика Казахстан, город Астана, район Сарыарка, проспект Сарыарка, 13.</w:t>
      </w:r>
    </w:p>
    <w:bookmarkEnd w:id="1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Астане".</w:t>
      </w:r>
    </w:p>
    <w:bookmarkEnd w:id="1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53"/>
    <w:bookmarkStart w:name="z154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54"/>
    <w:bookmarkStart w:name="z154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5"/>
    <w:bookmarkStart w:name="z154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56"/>
    <w:bookmarkStart w:name="z1546" w:id="1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857"/>
    <w:bookmarkStart w:name="z154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58"/>
    <w:bookmarkStart w:name="z231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859"/>
    <w:bookmarkStart w:name="z231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860"/>
    <w:bookmarkStart w:name="z231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861"/>
    <w:bookmarkStart w:name="z231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862"/>
    <w:bookmarkStart w:name="z231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863"/>
    <w:bookmarkStart w:name="z231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8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865"/>
    <w:bookmarkStart w:name="z155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866"/>
    <w:bookmarkStart w:name="z155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867"/>
    <w:bookmarkStart w:name="z155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868"/>
    <w:bookmarkStart w:name="z192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869"/>
    <w:bookmarkStart w:name="z155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55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871"/>
    <w:bookmarkStart w:name="z155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873"/>
    <w:bookmarkStart w:name="z155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874"/>
    <w:bookmarkStart w:name="z156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875"/>
    <w:bookmarkStart w:name="z156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876"/>
    <w:bookmarkStart w:name="z156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877"/>
    <w:bookmarkStart w:name="z156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878"/>
    <w:bookmarkStart w:name="z156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879"/>
    <w:bookmarkStart w:name="z156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56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881"/>
    <w:bookmarkStart w:name="z192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882"/>
    <w:bookmarkStart w:name="z156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883"/>
    <w:bookmarkStart w:name="z192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884"/>
    <w:bookmarkStart w:name="z156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885"/>
    <w:bookmarkStart w:name="z1923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886"/>
    <w:bookmarkStart w:name="z157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887"/>
    <w:bookmarkStart w:name="z157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888"/>
    <w:bookmarkStart w:name="z157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889"/>
    <w:bookmarkStart w:name="z192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890"/>
    <w:bookmarkStart w:name="z157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891"/>
    <w:bookmarkStart w:name="z157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892"/>
    <w:bookmarkStart w:name="z157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1893"/>
    <w:bookmarkStart w:name="z1925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1894"/>
    <w:bookmarkStart w:name="z1576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1895"/>
    <w:bookmarkStart w:name="z1577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городе Астане, проведение служебных расследований и подготовка материалов по дисциплинарным делам, рассматриваемым Советом по этике;</w:t>
      </w:r>
    </w:p>
    <w:bookmarkEnd w:id="1896"/>
    <w:bookmarkStart w:name="z157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1897"/>
    <w:bookmarkStart w:name="z157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1898"/>
    <w:bookmarkStart w:name="z158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1899"/>
    <w:bookmarkStart w:name="z158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1900"/>
    <w:bookmarkStart w:name="z1582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1901"/>
    <w:bookmarkStart w:name="z158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1902"/>
    <w:bookmarkStart w:name="z158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03"/>
    <w:bookmarkStart w:name="z1585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1904"/>
    <w:bookmarkStart w:name="z1586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1905"/>
    <w:bookmarkStart w:name="z1587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1906"/>
    <w:bookmarkStart w:name="z1588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1907"/>
    <w:bookmarkStart w:name="z1589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1908"/>
    <w:bookmarkStart w:name="z159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19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59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1910"/>
    <w:bookmarkStart w:name="z159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9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19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31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1913"/>
    <w:bookmarkStart w:name="z231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1914"/>
    <w:bookmarkStart w:name="z231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1915"/>
    <w:bookmarkStart w:name="z231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1916"/>
    <w:bookmarkStart w:name="z232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1917"/>
    <w:bookmarkStart w:name="z232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1918"/>
    <w:bookmarkStart w:name="z232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1919"/>
    <w:bookmarkStart w:name="z232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1920"/>
    <w:bookmarkStart w:name="z232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1921"/>
    <w:bookmarkStart w:name="z232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1922"/>
    <w:bookmarkStart w:name="z232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1923"/>
    <w:bookmarkStart w:name="z232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1924"/>
    <w:bookmarkStart w:name="z232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1925"/>
    <w:bookmarkStart w:name="z159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1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22.11.2022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5" w:id="1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1927"/>
    <w:bookmarkStart w:name="z159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28"/>
    <w:bookmarkStart w:name="z159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1929"/>
    <w:bookmarkStart w:name="z159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19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31"/>
    <w:bookmarkStart w:name="z160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1932"/>
    <w:bookmarkStart w:name="z160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1933"/>
    <w:bookmarkStart w:name="z160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1934"/>
    <w:bookmarkStart w:name="z160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1935"/>
    <w:bookmarkStart w:name="z160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1936"/>
    <w:bookmarkStart w:name="z160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937"/>
    <w:bookmarkStart w:name="z160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1938"/>
    <w:bookmarkStart w:name="z1607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1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1940"/>
    <w:bookmarkStart w:name="z1610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41"/>
    <w:bookmarkStart w:name="z161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42"/>
    <w:bookmarkStart w:name="z161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943"/>
    <w:bookmarkStart w:name="z161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944"/>
    <w:bookmarkStart w:name="z161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1945"/>
    <w:bookmarkStart w:name="z161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46"/>
    <w:bookmarkStart w:name="z1616" w:id="1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47"/>
    <w:bookmarkStart w:name="z161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1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619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городу Алматы</w:t>
      </w:r>
    </w:p>
    <w:bookmarkEnd w:id="1949"/>
    <w:bookmarkStart w:name="z1620" w:id="1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0"/>
    <w:bookmarkStart w:name="z162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Алматы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19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952"/>
    <w:bookmarkStart w:name="z162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953"/>
    <w:bookmarkStart w:name="z162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54"/>
    <w:bookmarkStart w:name="z162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955"/>
    <w:bookmarkStart w:name="z162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956"/>
    <w:bookmarkStart w:name="z162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957"/>
    <w:bookmarkStart w:name="z162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адрес Департамента: 050051, Республика Казахстан, город Алматы, Медеуский район, проспект Достык, 134.</w:t>
      </w:r>
    </w:p>
    <w:bookmarkEnd w:id="1958"/>
    <w:bookmarkStart w:name="z162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Алматы".</w:t>
      </w:r>
    </w:p>
    <w:bookmarkEnd w:id="1959"/>
    <w:bookmarkStart w:name="z163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60"/>
    <w:bookmarkStart w:name="z163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61"/>
    <w:bookmarkStart w:name="z163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62"/>
    <w:bookmarkStart w:name="z163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63"/>
    <w:bookmarkStart w:name="z1634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64"/>
    <w:bookmarkStart w:name="z163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65"/>
    <w:bookmarkStart w:name="z2329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1966"/>
    <w:bookmarkStart w:name="z2330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1967"/>
    <w:bookmarkStart w:name="z2331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1968"/>
    <w:bookmarkStart w:name="z2332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969"/>
    <w:bookmarkStart w:name="z2333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970"/>
    <w:bookmarkStart w:name="z2334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1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1972"/>
    <w:bookmarkStart w:name="z163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1973"/>
    <w:bookmarkStart w:name="z164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1974"/>
    <w:bookmarkStart w:name="z164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1975"/>
    <w:bookmarkStart w:name="z182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1976"/>
    <w:bookmarkStart w:name="z164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1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Start w:name="z164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978"/>
    <w:bookmarkStart w:name="z164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19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1980"/>
    <w:bookmarkStart w:name="z164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1981"/>
    <w:bookmarkStart w:name="z164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1982"/>
    <w:bookmarkStart w:name="z164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1983"/>
    <w:bookmarkStart w:name="z165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1984"/>
    <w:bookmarkStart w:name="z165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1985"/>
    <w:bookmarkStart w:name="z165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1986"/>
    <w:bookmarkStart w:name="z165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1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65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1988"/>
    <w:bookmarkStart w:name="z192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1989"/>
    <w:bookmarkStart w:name="z165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1990"/>
    <w:bookmarkStart w:name="z192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1991"/>
    <w:bookmarkStart w:name="z165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1992"/>
    <w:bookmarkStart w:name="z192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1993"/>
    <w:bookmarkStart w:name="z165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1994"/>
    <w:bookmarkStart w:name="z165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1995"/>
    <w:bookmarkStart w:name="z166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1996"/>
    <w:bookmarkStart w:name="z1930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1997"/>
    <w:bookmarkStart w:name="z1661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1998"/>
    <w:bookmarkStart w:name="z1662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1999"/>
    <w:bookmarkStart w:name="z1663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2000"/>
    <w:bookmarkStart w:name="z193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2001"/>
    <w:bookmarkStart w:name="z1664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002"/>
    <w:bookmarkStart w:name="z1665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городе Алматы, проведение служебных расследований и подготовка материалов по дисциплинарным делам, рассматриваемым Советом по этике;</w:t>
      </w:r>
    </w:p>
    <w:bookmarkEnd w:id="2003"/>
    <w:bookmarkStart w:name="z1666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2004"/>
    <w:bookmarkStart w:name="z1667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2005"/>
    <w:bookmarkStart w:name="z1668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2006"/>
    <w:bookmarkStart w:name="z1669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2007"/>
    <w:bookmarkStart w:name="z1670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2008"/>
    <w:bookmarkStart w:name="z1671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009"/>
    <w:bookmarkStart w:name="z1672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010"/>
    <w:bookmarkStart w:name="z1673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011"/>
    <w:bookmarkStart w:name="z1674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2012"/>
    <w:bookmarkStart w:name="z1675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2013"/>
    <w:bookmarkStart w:name="z1676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014"/>
    <w:bookmarkStart w:name="z1677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2015"/>
    <w:bookmarkStart w:name="z1678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2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680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2017"/>
    <w:bookmarkStart w:name="z1681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9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0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33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020"/>
    <w:bookmarkStart w:name="z233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021"/>
    <w:bookmarkStart w:name="z233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022"/>
    <w:bookmarkStart w:name="z233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023"/>
    <w:bookmarkStart w:name="z233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024"/>
    <w:bookmarkStart w:name="z234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025"/>
    <w:bookmarkStart w:name="z234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026"/>
    <w:bookmarkStart w:name="z234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027"/>
    <w:bookmarkStart w:name="z234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028"/>
    <w:bookmarkStart w:name="z234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029"/>
    <w:bookmarkStart w:name="z234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030"/>
    <w:bookmarkStart w:name="z234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031"/>
    <w:bookmarkStart w:name="z234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2032"/>
    <w:bookmarkStart w:name="z1682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2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3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034"/>
    <w:bookmarkStart w:name="z1684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035"/>
    <w:bookmarkStart w:name="z1685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036"/>
    <w:bookmarkStart w:name="z1686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0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7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38"/>
    <w:bookmarkStart w:name="z1688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039"/>
    <w:bookmarkStart w:name="z1689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040"/>
    <w:bookmarkStart w:name="z1690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041"/>
    <w:bookmarkStart w:name="z1691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042"/>
    <w:bookmarkStart w:name="z1692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043"/>
    <w:bookmarkStart w:name="z1693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044"/>
    <w:bookmarkStart w:name="z1694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045"/>
    <w:bookmarkStart w:name="z1695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0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7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047"/>
    <w:bookmarkStart w:name="z1698" w:id="2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48"/>
    <w:bookmarkStart w:name="z1699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49"/>
    <w:bookmarkStart w:name="z1700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050"/>
    <w:bookmarkStart w:name="z1701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051"/>
    <w:bookmarkStart w:name="z1702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052"/>
    <w:bookmarkStart w:name="z1703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53"/>
    <w:bookmarkStart w:name="z1704" w:id="2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54"/>
    <w:bookmarkStart w:name="z1705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0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707" w:id="2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Агентства Республики Казахстан по делам государственной службы по городу Шымкенту</w:t>
      </w:r>
    </w:p>
    <w:bookmarkEnd w:id="2056"/>
    <w:bookmarkStart w:name="z1708" w:id="2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7"/>
    <w:bookmarkStart w:name="z170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Агентства Республики Казахстан по делам государственной службы по городу Шымкенту (далее – Департамент) является территориальным органом Агентства Республики Казахстан по делам государственной службы (далее – Агентство), осуществляющим в пределах установленной компетенции реализационные и контрольные функции в сферах государственной службы и контроля за соблюдением качества оказания государственных услуг,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</w:t>
      </w:r>
    </w:p>
    <w:bookmarkEnd w:id="20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059"/>
    <w:bookmarkStart w:name="z171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060"/>
    <w:bookmarkStart w:name="z171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61"/>
    <w:bookmarkStart w:name="z171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62"/>
    <w:bookmarkStart w:name="z171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063"/>
    <w:bookmarkStart w:name="z171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064"/>
    <w:bookmarkStart w:name="z171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060012, Республика Казахстан, город Шымкент, Аль-Фарабийский район, проспект Тауке хана, 3А.</w:t>
      </w:r>
    </w:p>
    <w:bookmarkEnd w:id="2065"/>
    <w:bookmarkStart w:name="z171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Агентства Республики Казахстан по делам государственной службы по городу Шымкенту".</w:t>
      </w:r>
    </w:p>
    <w:bookmarkEnd w:id="2066"/>
    <w:bookmarkStart w:name="z171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67"/>
    <w:bookmarkStart w:name="z171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68"/>
    <w:bookmarkStart w:name="z172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69"/>
    <w:bookmarkStart w:name="z172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70"/>
    <w:bookmarkStart w:name="z1722" w:id="2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71"/>
    <w:bookmarkStart w:name="z1723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72"/>
    <w:bookmarkStart w:name="z234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соответствующей административно-территориальной единицы государственной политики в сферах государственной службы, оценки качества оказания государственных услуг,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2073"/>
    <w:bookmarkStart w:name="z234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территориальных подразделений центральных государственных органов и их ведомств,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 и о государственных услугах;</w:t>
      </w:r>
    </w:p>
    <w:bookmarkEnd w:id="2074"/>
    <w:bookmarkStart w:name="z235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в пределах соответствующей административно-территориальной единицы;</w:t>
      </w:r>
    </w:p>
    <w:bookmarkEnd w:id="2075"/>
    <w:bookmarkStart w:name="z235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2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Start w:name="z235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коррупции.</w:t>
      </w:r>
    </w:p>
    <w:bookmarkEnd w:id="20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Департамента:</w:t>
      </w:r>
    </w:p>
    <w:bookmarkEnd w:id="2078"/>
    <w:bookmarkStart w:name="z172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bookmarkEnd w:id="2079"/>
    <w:bookmarkStart w:name="z172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по вопросам государственной службы, государственного контроля за качеством оказания государственных услуг, по согласованию с государственными органами привлекать к проведению проверок их работников;</w:t>
      </w:r>
    </w:p>
    <w:bookmarkEnd w:id="2080"/>
    <w:bookmarkStart w:name="z172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bookmarkEnd w:id="2081"/>
    <w:bookmarkStart w:name="z1933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вносить государственным органам в пределах своей компетенции к рассмотрению рекомендации по итогам мониторинга распределений административных государственных должностей корпуса "Б" по функциональным блокам;</w:t>
      </w:r>
    </w:p>
    <w:bookmarkEnd w:id="2082"/>
    <w:bookmarkStart w:name="z173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нарушения законодательства Республики Казахстан о государственной службе, о государственных услугах принимать меры в порядке, установленном законодательством Республики Казахстан;</w:t>
      </w:r>
    </w:p>
    <w:bookmarkEnd w:id="2083"/>
    <w:bookmarkStart w:name="z173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информационные системы, обеспечивающие решение возложенных на Департамент задач;</w:t>
      </w:r>
    </w:p>
    <w:bookmarkEnd w:id="2084"/>
    <w:bookmarkStart w:name="z173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085"/>
    <w:bookmarkStart w:name="z173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полномочия, предусмотренные законодательством Республики Казахстан.</w:t>
      </w:r>
    </w:p>
    <w:bookmarkEnd w:id="20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Департамента:</w:t>
      </w:r>
    </w:p>
    <w:bookmarkEnd w:id="2087"/>
    <w:bookmarkStart w:name="z173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документов системы государственного планирования в Республике Казахстан в сфере государственной службы и антикоррупционной политики;</w:t>
      </w:r>
    </w:p>
    <w:bookmarkEnd w:id="2088"/>
    <w:bookmarkStart w:name="z173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 в пределах своей компетенции;</w:t>
      </w:r>
    </w:p>
    <w:bookmarkEnd w:id="2089"/>
    <w:bookmarkStart w:name="z173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совершенствованию нормативных правовых актов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услуг;</w:t>
      </w:r>
    </w:p>
    <w:bookmarkEnd w:id="2090"/>
    <w:bookmarkStart w:name="z173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государственных служащих и граждан по вопросам, входящим в компетенцию Департамента;</w:t>
      </w:r>
    </w:p>
    <w:bookmarkEnd w:id="2091"/>
    <w:bookmarkStart w:name="z173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государственных органах оценки эффективности по управлению персоналом и качества оказания государственных услуг;</w:t>
      </w:r>
    </w:p>
    <w:bookmarkEnd w:id="2092"/>
    <w:bookmarkStart w:name="z1740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другими государственными органами в сферах государственной службы, оказания государственных услуг, антикоррупционной политики;</w:t>
      </w:r>
    </w:p>
    <w:bookmarkEnd w:id="2093"/>
    <w:bookmarkStart w:name="z174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системы оплаты труда, социально-правовой защиты государственных служащих;</w:t>
      </w:r>
    </w:p>
    <w:bookmarkEnd w:id="20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bookmarkStart w:name="z174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bookmarkEnd w:id="2095"/>
    <w:bookmarkStart w:name="z193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ведение мониторинга состояния кадрового состава контрактных служащих в государственных органах;</w:t>
      </w:r>
    </w:p>
    <w:bookmarkEnd w:id="2096"/>
    <w:bookmarkStart w:name="z174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bookmarkEnd w:id="2097"/>
    <w:bookmarkStart w:name="z1935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проведение мониторинга структур и штатных расписаний государственных органов,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служащих;</w:t>
      </w:r>
    </w:p>
    <w:bookmarkEnd w:id="2098"/>
    <w:bookmarkStart w:name="z174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оценки личных качеств граждан с выдачей по ее результатам соответствующего заключения;</w:t>
      </w:r>
    </w:p>
    <w:bookmarkEnd w:id="2099"/>
    <w:bookmarkStart w:name="z193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согласование квалификационных требований, предъявляемых к административным государственным должностям корпуса "Б" государственных органов;</w:t>
      </w:r>
    </w:p>
    <w:bookmarkEnd w:id="2100"/>
    <w:bookmarkStart w:name="z174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согласование увольнений административных государственных служащих, не прошедших испытательный срок;</w:t>
      </w:r>
    </w:p>
    <w:bookmarkEnd w:id="2101"/>
    <w:bookmarkStart w:name="z174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на соответствие требованиям законодательства Республики Казахстан в сфере государственной службы документов кандидатов в акимы района, городов областного значения, города районного значения, села, поселка, сельского округа, представленных соответствующей районной (городской) избирательной комиссией;</w:t>
      </w:r>
    </w:p>
    <w:bookmarkEnd w:id="2102"/>
    <w:bookmarkStart w:name="z174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согласование занятия административных государственных должностей корпуса "Б" без проведения конкурса в случаях предусмотренных в законодательстве Республики Казахстан;</w:t>
      </w:r>
    </w:p>
    <w:bookmarkEnd w:id="2103"/>
    <w:bookmarkStart w:name="z193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осуществление мониторинга соблюдения режима рабочего времени государственными органами, а также по его итогам проведение проверок;</w:t>
      </w:r>
    </w:p>
    <w:bookmarkEnd w:id="2104"/>
    <w:bookmarkStart w:name="z1749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привлечения к дисциплинарной ответственности первых руководителей местных государственных органов,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за совершение непосредственно подчиненными им государственными служащими коррупционных преступлений;</w:t>
      </w:r>
    </w:p>
    <w:bookmarkEnd w:id="2105"/>
    <w:bookmarkStart w:name="z1750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государственных органов по организации проведения стажировок административных государственных служащих;</w:t>
      </w:r>
    </w:p>
    <w:bookmarkEnd w:id="2106"/>
    <w:bookmarkStart w:name="z1751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обращений, сообщений, запросов, откликов, предложений, в том числе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в сфере государственной службы, соблюдения служебной этики, а также по вопросам оказания государственных услуг;</w:t>
      </w:r>
    </w:p>
    <w:bookmarkEnd w:id="2107"/>
    <w:bookmarkStart w:name="z1938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рассмотрение, анализ, мониторинг и выявление системных проблем, поднимаемых гражданами в обращениях, запросах, откликах и сообщениях;</w:t>
      </w:r>
    </w:p>
    <w:bookmarkEnd w:id="2108"/>
    <w:bookmarkStart w:name="z175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bookmarkEnd w:id="2109"/>
    <w:bookmarkStart w:name="z175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Совета по этике Агентства в городе Шымкент, проведение служебных расследований и подготовка материалов по дисциплинарным делам, рассматриваемым Советом по этике;</w:t>
      </w:r>
    </w:p>
    <w:bookmarkEnd w:id="2110"/>
    <w:bookmarkStart w:name="z175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bookmarkEnd w:id="2111"/>
    <w:bookmarkStart w:name="z175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методологическое обеспечение деятельности уполномоченного по этике;</w:t>
      </w:r>
    </w:p>
    <w:bookmarkEnd w:id="2112"/>
    <w:bookmarkStart w:name="z175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осуществление методологического руководства деятельности служб управления персоналом (кадровых служб);</w:t>
      </w:r>
    </w:p>
    <w:bookmarkEnd w:id="2113"/>
    <w:bookmarkStart w:name="z175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службы, государтсвенных услуг и иных нормативных правовых актов Республики Казахстан;</w:t>
      </w:r>
    </w:p>
    <w:bookmarkEnd w:id="2114"/>
    <w:bookmarkStart w:name="z175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 и рекомендации государственных услуг;</w:t>
      </w:r>
    </w:p>
    <w:bookmarkEnd w:id="2115"/>
    <w:bookmarkStart w:name="z175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внесение предложений в Агентство по проекту ежегодного Национального доклада о состоянии государственной службы в Республике Казахстан; </w:t>
      </w:r>
    </w:p>
    <w:bookmarkEnd w:id="2116"/>
    <w:bookmarkStart w:name="z176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составление протоколов и рассмотрение дел об административных правонарушениях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117"/>
    <w:bookmarkStart w:name="z176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запрашивание информации у государственных органов о результатах внутреннего контроля за качеством оказания государственных услуг;</w:t>
      </w:r>
    </w:p>
    <w:bookmarkEnd w:id="2118"/>
    <w:bookmarkStart w:name="z176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качеством оказания государственных услуг, выработка предложений на основе анализа и мониторинга, направленных на предупреждение нарушений при их оказании и обеспечение прав и законных интересов услугополучателей;</w:t>
      </w:r>
    </w:p>
    <w:bookmarkEnd w:id="2119"/>
    <w:bookmarkStart w:name="z176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предложений по повышению качества оказания государственных услуг;</w:t>
      </w:r>
    </w:p>
    <w:bookmarkEnd w:id="2120"/>
    <w:bookmarkStart w:name="z176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услуг;</w:t>
      </w:r>
    </w:p>
    <w:bookmarkEnd w:id="2121"/>
    <w:bookmarkStart w:name="z176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распределения административных государственных должностей государственных органов по функциональным блокам;</w:t>
      </w:r>
    </w:p>
    <w:bookmarkEnd w:id="2122"/>
    <w:bookmarkStart w:name="z176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не более одного раза в год мониторинг распределения административных государственных должностей корпуса "Б" по функциональным блокам;</w:t>
      </w:r>
    </w:p>
    <w:bookmarkEnd w:id="2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33)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мониторинг электронных личных дел государственных служащих государственных органов в интегрированной информационной системы "Е-қызмет";</w:t>
      </w:r>
    </w:p>
    <w:bookmarkStart w:name="z1768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на собеседовании с участниками конкурса на занятие административной государственной должности корпуса "Б", в том числе посредством дистанционных средств видеосвязи.</w:t>
      </w:r>
    </w:p>
    <w:bookmarkEnd w:id="2124"/>
    <w:bookmarkStart w:name="z1769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мониторинга и анализа по вопросам дебюрократизации государственного аппарата, в том числе с изучением внутренних административных процедур государственных органов;</w:t>
      </w:r>
    </w:p>
    <w:bookmarkEnd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осуществление мониторинга прохождения государственной службы лиц, зачисленных в региональный кадровый резерв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35-2)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мониторинг качества заполнения личных дел государственных служащих в автоматизированной базе данных (информационной системе) по персоналу государственной службы;</w:t>
      </w:r>
    </w:p>
    <w:bookmarkStart w:name="z199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анализа распределений обязанностей (функциональных направлений деятельности) между политическими государственными служащими, должностных инструкций административных государственных служащих;</w:t>
      </w:r>
    </w:p>
    <w:bookmarkEnd w:id="2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35-4) предусмартивается в редакции приказа Председателя Агентства РК по делам государственной службы от 31.03.2026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формирование и внедрение единой кадровой системы (информационной системы) в подведомственных организациях государственных органов, финансируемых за счет государственного бюджета;</w:t>
      </w:r>
    </w:p>
    <w:bookmarkStart w:name="z235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127"/>
    <w:bookmarkStart w:name="z235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внешнего анализа коррупционных рисков;</w:t>
      </w:r>
    </w:p>
    <w:bookmarkEnd w:id="2128"/>
    <w:bookmarkStart w:name="z235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129"/>
    <w:bookmarkStart w:name="z235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35-8) проведение антикоррупционного мониторинга;</w:t>
      </w:r>
    </w:p>
    <w:bookmarkEnd w:id="2130"/>
    <w:bookmarkStart w:name="z2358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131"/>
    <w:bookmarkStart w:name="z235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132"/>
    <w:bookmarkStart w:name="z236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35-11) оценка уровня коррупции; </w:t>
      </w:r>
    </w:p>
    <w:bookmarkEnd w:id="2133"/>
    <w:bookmarkStart w:name="z236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35-12) организация антикоррупционного просвещения;</w:t>
      </w:r>
    </w:p>
    <w:bookmarkEnd w:id="2134"/>
    <w:bookmarkStart w:name="z236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35-13) организация комплекса мер, направленных на формирование в обществе антикоррупционной культуры;</w:t>
      </w:r>
    </w:p>
    <w:bookmarkEnd w:id="2135"/>
    <w:bookmarkStart w:name="z2363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35-14)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2136"/>
    <w:bookmarkStart w:name="z236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35-15) выработка предложений по совершенствованию образовательных программ в сфере формирования антикоррупционной культуры;</w:t>
      </w:r>
    </w:p>
    <w:bookmarkEnd w:id="2137"/>
    <w:bookmarkStart w:name="z236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35-16)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2138"/>
    <w:bookmarkStart w:name="z236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35-17) взаимодействие с институтами гражданского общества по вопросам противодействия коррупции;</w:t>
      </w:r>
    </w:p>
    <w:bookmarkEnd w:id="2139"/>
    <w:bookmarkStart w:name="z177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функций, возложенных законодательством Республики Казахстан.</w:t>
      </w:r>
    </w:p>
    <w:bookmarkEnd w:id="2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делам государственной службы от 21.08.2023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1" w:id="2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при организации его деятельности</w:t>
      </w:r>
    </w:p>
    <w:bookmarkEnd w:id="2141"/>
    <w:bookmarkStart w:name="z177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42"/>
    <w:bookmarkStart w:name="z177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аппарата Агентства по согласованию с председателем Агентства.</w:t>
      </w:r>
    </w:p>
    <w:bookmarkEnd w:id="2143"/>
    <w:bookmarkStart w:name="z177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должностей руководителем аппарата Агентства.</w:t>
      </w:r>
    </w:p>
    <w:bookmarkEnd w:id="2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45"/>
    <w:bookmarkStart w:name="z177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Департамента;</w:t>
      </w:r>
    </w:p>
    <w:bookmarkEnd w:id="2146"/>
    <w:bookmarkStart w:name="z177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работников Департамента;</w:t>
      </w:r>
    </w:p>
    <w:bookmarkEnd w:id="2147"/>
    <w:bookmarkStart w:name="z177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издает приказы и дает указания, обязательные для исполнения работниками Департамента;</w:t>
      </w:r>
    </w:p>
    <w:bookmarkEnd w:id="2148"/>
    <w:bookmarkStart w:name="z177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назначает на должности и освобождает от должностей работников Департамента;</w:t>
      </w:r>
    </w:p>
    <w:bookmarkEnd w:id="2149"/>
    <w:bookmarkStart w:name="z178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работников Департамента;</w:t>
      </w:r>
    </w:p>
    <w:bookmarkEnd w:id="2150"/>
    <w:bookmarkStart w:name="z178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2151"/>
    <w:bookmarkStart w:name="z178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2152"/>
    <w:bookmarkStart w:name="z178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End w:id="2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Председателя Агентства РК по делам государственной службы от 13.08.2025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5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имеет право образовывать консультативно-совещательные органы при Департаменте.</w:t>
      </w:r>
    </w:p>
    <w:bookmarkEnd w:id="2154"/>
    <w:bookmarkStart w:name="z1786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55"/>
    <w:bookmarkStart w:name="z1787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56"/>
    <w:bookmarkStart w:name="z1788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2157"/>
    <w:bookmarkStart w:name="z1789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158"/>
    <w:bookmarkStart w:name="z1790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несет ответственность за доверенное имущество Департамента.</w:t>
      </w:r>
    </w:p>
    <w:bookmarkEnd w:id="2159"/>
    <w:bookmarkStart w:name="z179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60"/>
    <w:bookmarkStart w:name="z1792" w:id="2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61"/>
    <w:bookmarkStart w:name="z179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осуществляются в соответствии с законодательством Республики Казахстан. </w:t>
      </w:r>
    </w:p>
    <w:bookmarkEnd w:id="2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163</w:t>
            </w:r>
          </w:p>
        </w:tc>
      </w:tr>
    </w:tbl>
    <w:bookmarkStart w:name="z1795" w:id="2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Агентства Республики Казахстан по делам государственной службы, подлежащих отмене</w:t>
      </w:r>
    </w:p>
    <w:bookmarkEnd w:id="2163"/>
    <w:bookmarkStart w:name="z179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7 июля 2021 года № 118 "О внесении изменений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службы".</w:t>
      </w:r>
    </w:p>
    <w:bookmarkEnd w:id="2164"/>
    <w:bookmarkStart w:name="z179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26 октября 2021 года № 185 "О внесении изменения в приказ Председателя Агентства Республики Казахстан по делам государственной службы от 25 июля 2019 года № 136"Об утверждении положений о территориальных органах Агентства Республики Казахстан по делам государственной службы".</w:t>
      </w:r>
    </w:p>
    <w:bookmarkEnd w:id="2165"/>
    <w:bookmarkStart w:name="z179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22 февраля 2022 года № 46 "О внесении изменения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службы".</w:t>
      </w:r>
    </w:p>
    <w:bookmarkEnd w:id="2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