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7ae4" w14:textId="4687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26 декабря 2022 года № 37-3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Таласский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 соответственно, в том числе на 2023 год,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12 404 169 тысячи тенге, в том числе:</w:t>
      </w:r>
    </w:p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049713 тысячи тенге;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31595 тысяч тенге;</w:t>
      </w:r>
    </w:p>
    <w:bookmarkEnd w:id="3"/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9 365 тысяч тенге;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10 313 496 тысяч тенге;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12 663 363 тысяч тенге;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кредитование–18 702 тысяч тенге, в том числе: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51 750 тысяч тенге;</w:t>
      </w:r>
    </w:p>
    <w:bookmarkEnd w:id="8"/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33 048 тысяч тенге;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- 277 896 тысяч тенге;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277 896 тысяч тенге, в том числе: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51 750 тысяч тенге;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33 048 тысяч тенге;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259 194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Таласского районного маслихата Жамбылской области от 06.12.2023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на2023 год в размере579 579,0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114 268,0 тысяч тенге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–39 007,0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36 828,0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39 008,0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35 572,0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35 308,0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округу– 49 337,0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С.Шакировскому сельскому округу – 34 812,0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34 158,0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29 539,0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35 892,0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38 645,0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28 440,0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28 765,0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2023-2025 годы предусмотреть средства на выплату надбавки к заработной плате специалистам государственных учреждений и организаций социального обеспечения, культуры, спорта,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36413,0 тысяч тенге.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2023 года.          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№37-3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2023 год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Таласского районного маслихата Жамбылской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№37-3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№37-3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4 154 080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