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e323" w14:textId="0c0e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30 декабря 2021 года № 19–2 "О бюджете города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7 октября 2022 года № 32-2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2022-2024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Таласского района на 2022-2024 годы согласно приложениям 1, 2, 3, 4, 5, 6, 7, 8, 9, 10, 11, 12, 13, 14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–1 349 802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110 200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1 239 602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 378248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- 28 446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–28 446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средств–28 446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года №19-2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2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3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Класс 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№19-2</w:t>
            </w:r>
          </w:p>
        </w:tc>
      </w:tr>
    </w:tbl>
    <w:bookmarkStart w:name="z1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