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7a96" w14:textId="2827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Таласского районного маслихата от 28 марта 2014 года № 29-7 "Об утверждении регламента Таласского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8 июля 2022 года № 28-3. Утратило силу решением Таласского районного маслихата Жамбылской области от 26 июня 2023 года № 5-8</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Таласского районного маслихата Жамбылской области от 26.06.2023 </w:t>
      </w:r>
      <w:r>
        <w:rPr>
          <w:rFonts w:ascii="Times New Roman"/>
          <w:b w:val="false"/>
          <w:i w:val="false"/>
          <w:color w:val="ff0000"/>
          <w:sz w:val="28"/>
        </w:rPr>
        <w:t>№ 5-8</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xml:space="preserve">
      Таласский районный маслихат РЕШИЛ: </w:t>
      </w:r>
    </w:p>
    <w:bookmarkEnd w:id="0"/>
    <w:bookmarkStart w:name="z8" w:id="1"/>
    <w:p>
      <w:pPr>
        <w:spacing w:after="0"/>
        <w:ind w:left="0"/>
        <w:jc w:val="both"/>
      </w:pPr>
      <w:r>
        <w:rPr>
          <w:rFonts w:ascii="Times New Roman"/>
          <w:b w:val="false"/>
          <w:i w:val="false"/>
          <w:color w:val="000000"/>
          <w:sz w:val="28"/>
        </w:rPr>
        <w:t xml:space="preserve">
      1. Внести в решение Таласского районного маслихата от 28 марта 2014 года </w:t>
      </w:r>
      <w:r>
        <w:rPr>
          <w:rFonts w:ascii="Times New Roman"/>
          <w:b w:val="false"/>
          <w:i w:val="false"/>
          <w:color w:val="000000"/>
          <w:sz w:val="28"/>
        </w:rPr>
        <w:t>№ 29-7</w:t>
      </w:r>
      <w:r>
        <w:rPr>
          <w:rFonts w:ascii="Times New Roman"/>
          <w:b w:val="false"/>
          <w:i w:val="false"/>
          <w:color w:val="000000"/>
          <w:sz w:val="28"/>
        </w:rPr>
        <w:t xml:space="preserve"> "Об утверждении регламента Таласского районного маслихата" следующие изменения:</w:t>
      </w:r>
    </w:p>
    <w:bookmarkEnd w:id="1"/>
    <w:bookmarkStart w:name="z9" w:id="2"/>
    <w:p>
      <w:pPr>
        <w:spacing w:after="0"/>
        <w:ind w:left="0"/>
        <w:jc w:val="both"/>
      </w:pPr>
      <w:r>
        <w:rPr>
          <w:rFonts w:ascii="Times New Roman"/>
          <w:b w:val="false"/>
          <w:i w:val="false"/>
          <w:color w:val="000000"/>
          <w:sz w:val="28"/>
        </w:rPr>
        <w:t xml:space="preserve">
      Утвержденный вышеназванным решением </w:t>
      </w:r>
      <w:r>
        <w:rPr>
          <w:rFonts w:ascii="Times New Roman"/>
          <w:b w:val="false"/>
          <w:i w:val="false"/>
          <w:color w:val="000000"/>
          <w:sz w:val="28"/>
        </w:rPr>
        <w:t>регламент</w:t>
      </w:r>
      <w:r>
        <w:rPr>
          <w:rFonts w:ascii="Times New Roman"/>
          <w:b w:val="false"/>
          <w:i w:val="false"/>
          <w:color w:val="000000"/>
          <w:sz w:val="28"/>
        </w:rPr>
        <w:t xml:space="preserve"> маслихата (далее – Регламент),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секретаря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Капсаланов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Таласского районного маслихата </w:t>
            </w:r>
            <w:r>
              <w:br/>
            </w:r>
            <w:r>
              <w:rPr>
                <w:rFonts w:ascii="Times New Roman"/>
                <w:b w:val="false"/>
                <w:i w:val="false"/>
                <w:color w:val="000000"/>
                <w:sz w:val="20"/>
              </w:rPr>
              <w:t xml:space="preserve">от </w:t>
            </w:r>
            <w:r>
              <w:rPr>
                <w:rFonts w:ascii="Times New Roman"/>
                <w:b w:val="false"/>
                <w:i w:val="false"/>
                <w:color w:val="000000"/>
                <w:sz w:val="20"/>
              </w:rPr>
              <w:t>08 июля 2022 года № 28-3</w:t>
            </w:r>
          </w:p>
        </w:tc>
      </w:tr>
    </w:tbl>
    <w:bookmarkStart w:name="z15" w:id="4"/>
    <w:p>
      <w:pPr>
        <w:spacing w:after="0"/>
        <w:ind w:left="0"/>
        <w:jc w:val="left"/>
      </w:pPr>
      <w:r>
        <w:rPr>
          <w:rFonts w:ascii="Times New Roman"/>
          <w:b/>
          <w:i w:val="false"/>
          <w:color w:val="000000"/>
        </w:rPr>
        <w:t xml:space="preserve"> Регламент Таласского районного маслихата</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Настоящий регламент Таласского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8" w:id="7"/>
    <w:p>
      <w:pPr>
        <w:spacing w:after="0"/>
        <w:ind w:left="0"/>
        <w:jc w:val="both"/>
      </w:pPr>
      <w:r>
        <w:rPr>
          <w:rFonts w:ascii="Times New Roman"/>
          <w:b w:val="false"/>
          <w:i w:val="false"/>
          <w:color w:val="000000"/>
          <w:sz w:val="28"/>
        </w:rPr>
        <w:t>
      2. Таласский районный маслихат (местный представительный орган) является выборным органом, избираемым населением Таласского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9"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20"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1"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2"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3"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4"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5"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6"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7"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8" w:id="17"/>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секретаря маслихата. Председатель районной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9"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0" w:id="19"/>
    <w:p>
      <w:pPr>
        <w:spacing w:after="0"/>
        <w:ind w:left="0"/>
        <w:jc w:val="both"/>
      </w:pPr>
      <w:r>
        <w:rPr>
          <w:rFonts w:ascii="Times New Roman"/>
          <w:b w:val="false"/>
          <w:i w:val="false"/>
          <w:color w:val="000000"/>
          <w:sz w:val="28"/>
        </w:rPr>
        <w:t>
      Голосование осуществляется:</w:t>
      </w:r>
    </w:p>
    <w:bookmarkEnd w:id="19"/>
    <w:bookmarkStart w:name="z31"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2" w:id="21"/>
    <w:p>
      <w:pPr>
        <w:spacing w:after="0"/>
        <w:ind w:left="0"/>
        <w:jc w:val="both"/>
      </w:pPr>
      <w:r>
        <w:rPr>
          <w:rFonts w:ascii="Times New Roman"/>
          <w:b w:val="false"/>
          <w:i w:val="false"/>
          <w:color w:val="000000"/>
          <w:sz w:val="28"/>
        </w:rPr>
        <w:t>
      2) поднятием руки;</w:t>
      </w:r>
    </w:p>
    <w:bookmarkEnd w:id="21"/>
    <w:bookmarkStart w:name="z33" w:id="22"/>
    <w:p>
      <w:pPr>
        <w:spacing w:after="0"/>
        <w:ind w:left="0"/>
        <w:jc w:val="both"/>
      </w:pPr>
      <w:r>
        <w:rPr>
          <w:rFonts w:ascii="Times New Roman"/>
          <w:b w:val="false"/>
          <w:i w:val="false"/>
          <w:color w:val="000000"/>
          <w:sz w:val="28"/>
        </w:rPr>
        <w:t>
      3) с использованием бюллетеней.</w:t>
      </w:r>
    </w:p>
    <w:bookmarkEnd w:id="22"/>
    <w:bookmarkStart w:name="z34"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5"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6"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7"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8"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9"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0"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41"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2"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3"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4"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5"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6"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7"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8"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9"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0"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1"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2" w:id="41"/>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53"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4"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55"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6"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7"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8"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9"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60"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61"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62"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3"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4"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5"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6"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7"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8"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7"/>
    <w:bookmarkStart w:name="z69"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70"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9"/>
    <w:bookmarkStart w:name="z71"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2"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3"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4"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5"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6"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7"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8"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9"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80"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1"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2"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3"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4"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5"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6"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7"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8" w:id="77"/>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7"/>
    <w:bookmarkStart w:name="z89" w:id="78"/>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90"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79"/>
    <w:bookmarkStart w:name="z91" w:id="80"/>
    <w:p>
      <w:pPr>
        <w:spacing w:after="0"/>
        <w:ind w:left="0"/>
        <w:jc w:val="both"/>
      </w:pPr>
      <w:r>
        <w:rPr>
          <w:rFonts w:ascii="Times New Roman"/>
          <w:b w:val="false"/>
          <w:i w:val="false"/>
          <w:color w:val="000000"/>
          <w:sz w:val="28"/>
        </w:rPr>
        <w:t>
      Районный отдел экономики и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0"/>
    <w:bookmarkStart w:name="z92" w:id="81"/>
    <w:p>
      <w:pPr>
        <w:spacing w:after="0"/>
        <w:ind w:left="0"/>
        <w:jc w:val="both"/>
      </w:pPr>
      <w:r>
        <w:rPr>
          <w:rFonts w:ascii="Times New Roman"/>
          <w:b w:val="false"/>
          <w:i w:val="false"/>
          <w:color w:val="000000"/>
          <w:sz w:val="28"/>
        </w:rPr>
        <w:t>
      Районный бюджет утверждается соответствующим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подписаня решения маслихата района об утверждении районного бюджета.</w:t>
      </w:r>
    </w:p>
    <w:bookmarkEnd w:id="81"/>
    <w:bookmarkStart w:name="z93" w:id="82"/>
    <w:p>
      <w:pPr>
        <w:spacing w:after="0"/>
        <w:ind w:left="0"/>
        <w:jc w:val="both"/>
      </w:pPr>
      <w:r>
        <w:rPr>
          <w:rFonts w:ascii="Times New Roman"/>
          <w:b w:val="false"/>
          <w:i w:val="false"/>
          <w:color w:val="000000"/>
          <w:sz w:val="28"/>
        </w:rPr>
        <w:t>
      Допускается утверждение бюджетов Кордайского района, сел, поселков, сельских округов отдельными решениями районного маслихата.</w:t>
      </w:r>
    </w:p>
    <w:bookmarkEnd w:id="82"/>
    <w:bookmarkStart w:name="z94"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5"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6" w:id="85"/>
    <w:p>
      <w:pPr>
        <w:spacing w:after="0"/>
        <w:ind w:left="0"/>
        <w:jc w:val="left"/>
      </w:pPr>
      <w:r>
        <w:rPr>
          <w:rFonts w:ascii="Times New Roman"/>
          <w:b/>
          <w:i w:val="false"/>
          <w:color w:val="000000"/>
        </w:rPr>
        <w:t xml:space="preserve"> Глава 4. Порядок заслушивания отчетов</w:t>
      </w:r>
    </w:p>
    <w:bookmarkEnd w:id="85"/>
    <w:bookmarkStart w:name="z97"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8"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9"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района.</w:t>
      </w:r>
    </w:p>
    <w:bookmarkEnd w:id="88"/>
    <w:bookmarkStart w:name="z100"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1"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2"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3"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4"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5"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6"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7"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8"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9"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10"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9"/>
    <w:bookmarkStart w:name="z111"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2"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13"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4"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5"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6"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7"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6"/>
    <w:bookmarkStart w:name="z118" w:id="107"/>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7"/>
    <w:bookmarkStart w:name="z119" w:id="108"/>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8"/>
    <w:bookmarkStart w:name="z120" w:id="109"/>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9"/>
    <w:bookmarkStart w:name="z121" w:id="110"/>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0"/>
    <w:bookmarkStart w:name="z122" w:id="111"/>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1"/>
    <w:bookmarkStart w:name="z123" w:id="112"/>
    <w:p>
      <w:pPr>
        <w:spacing w:after="0"/>
        <w:ind w:left="0"/>
        <w:jc w:val="left"/>
      </w:pPr>
      <w:r>
        <w:rPr>
          <w:rFonts w:ascii="Times New Roman"/>
          <w:b/>
          <w:i w:val="false"/>
          <w:color w:val="000000"/>
        </w:rPr>
        <w:t xml:space="preserve"> Глава 5. Порядок рассмотрения депутатских запросов</w:t>
      </w:r>
    </w:p>
    <w:bookmarkEnd w:id="112"/>
    <w:bookmarkStart w:name="z124" w:id="11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3"/>
    <w:bookmarkStart w:name="z125" w:id="114"/>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4"/>
    <w:bookmarkStart w:name="z126" w:id="115"/>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5"/>
    <w:bookmarkStart w:name="z127" w:id="116"/>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6"/>
    <w:bookmarkStart w:name="z128" w:id="117"/>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7"/>
    <w:bookmarkStart w:name="z129" w:id="11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8"/>
    <w:bookmarkStart w:name="z130" w:id="11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9"/>
    <w:bookmarkStart w:name="z131" w:id="120"/>
    <w:p>
      <w:pPr>
        <w:spacing w:after="0"/>
        <w:ind w:left="0"/>
        <w:jc w:val="left"/>
      </w:pPr>
      <w:r>
        <w:rPr>
          <w:rFonts w:ascii="Times New Roman"/>
          <w:b/>
          <w:i w:val="false"/>
          <w:color w:val="000000"/>
        </w:rPr>
        <w:t xml:space="preserve"> Параграф 1. Секретарь маслихата</w:t>
      </w:r>
    </w:p>
    <w:bookmarkEnd w:id="120"/>
    <w:bookmarkStart w:name="z132" w:id="12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1"/>
    <w:bookmarkStart w:name="z133"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2"/>
    <w:bookmarkStart w:name="z134" w:id="12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3"/>
    <w:bookmarkStart w:name="z135" w:id="12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4"/>
    <w:bookmarkStart w:name="z136" w:id="125"/>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5"/>
    <w:bookmarkStart w:name="z137" w:id="126"/>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6"/>
    <w:bookmarkStart w:name="z138" w:id="127"/>
    <w:p>
      <w:pPr>
        <w:spacing w:after="0"/>
        <w:ind w:left="0"/>
        <w:jc w:val="both"/>
      </w:pPr>
      <w:r>
        <w:rPr>
          <w:rFonts w:ascii="Times New Roman"/>
          <w:b w:val="false"/>
          <w:i w:val="false"/>
          <w:color w:val="000000"/>
          <w:sz w:val="28"/>
        </w:rPr>
        <w:t>
      Секретарь районного маслихата своим распоряжением может отличить граждан Почетной Грамотой районного маслихата за заслуги перед районом.</w:t>
      </w:r>
    </w:p>
    <w:bookmarkEnd w:id="127"/>
    <w:bookmarkStart w:name="z139" w:id="128"/>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8"/>
    <w:bookmarkStart w:name="z140" w:id="129"/>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9"/>
    <w:bookmarkStart w:name="z141" w:id="130"/>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30"/>
    <w:bookmarkStart w:name="z142" w:id="131"/>
    <w:p>
      <w:pPr>
        <w:spacing w:after="0"/>
        <w:ind w:left="0"/>
        <w:jc w:val="left"/>
      </w:pPr>
      <w:r>
        <w:rPr>
          <w:rFonts w:ascii="Times New Roman"/>
          <w:b/>
          <w:i w:val="false"/>
          <w:color w:val="000000"/>
        </w:rPr>
        <w:t xml:space="preserve"> Параграф 2. Постоянные и временные комиссии маслихата</w:t>
      </w:r>
    </w:p>
    <w:bookmarkEnd w:id="131"/>
    <w:bookmarkStart w:name="z143" w:id="13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2"/>
    <w:bookmarkStart w:name="z144" w:id="13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3"/>
    <w:bookmarkStart w:name="z145" w:id="13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4"/>
    <w:bookmarkStart w:name="z146" w:id="13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5"/>
    <w:bookmarkStart w:name="z147" w:id="136"/>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6"/>
    <w:bookmarkStart w:name="z148" w:id="13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7"/>
    <w:bookmarkStart w:name="z149" w:id="13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8"/>
    <w:bookmarkStart w:name="z150" w:id="13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9"/>
    <w:bookmarkStart w:name="z151" w:id="14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40"/>
    <w:bookmarkStart w:name="z152" w:id="14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1"/>
    <w:bookmarkStart w:name="z153" w:id="14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2"/>
    <w:bookmarkStart w:name="z154" w:id="14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3"/>
    <w:bookmarkStart w:name="z155" w:id="14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4"/>
    <w:bookmarkStart w:name="z156" w:id="14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5"/>
    <w:bookmarkStart w:name="z157" w:id="146"/>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6"/>
    <w:bookmarkStart w:name="z158" w:id="14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7"/>
    <w:bookmarkStart w:name="z159" w:id="14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8"/>
    <w:bookmarkStart w:name="z160" w:id="14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9"/>
    <w:bookmarkStart w:name="z161" w:id="150"/>
    <w:p>
      <w:pPr>
        <w:spacing w:after="0"/>
        <w:ind w:left="0"/>
        <w:jc w:val="left"/>
      </w:pPr>
      <w:r>
        <w:rPr>
          <w:rFonts w:ascii="Times New Roman"/>
          <w:b/>
          <w:i w:val="false"/>
          <w:color w:val="000000"/>
        </w:rPr>
        <w:t xml:space="preserve"> Параграф 3. Председатель постоянной комиссии маслихата</w:t>
      </w:r>
    </w:p>
    <w:bookmarkEnd w:id="150"/>
    <w:bookmarkStart w:name="z162" w:id="151"/>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1"/>
    <w:bookmarkStart w:name="z163" w:id="152"/>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2"/>
    <w:bookmarkStart w:name="z164" w:id="15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3"/>
    <w:bookmarkStart w:name="z165" w:id="154"/>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4"/>
    <w:bookmarkStart w:name="z166" w:id="155"/>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5"/>
    <w:bookmarkStart w:name="z167" w:id="156"/>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6"/>
    <w:bookmarkStart w:name="z168" w:id="157"/>
    <w:p>
      <w:pPr>
        <w:spacing w:after="0"/>
        <w:ind w:left="0"/>
        <w:jc w:val="left"/>
      </w:pPr>
      <w:r>
        <w:rPr>
          <w:rFonts w:ascii="Times New Roman"/>
          <w:b/>
          <w:i w:val="false"/>
          <w:color w:val="000000"/>
        </w:rPr>
        <w:t xml:space="preserve"> Параграф 4. Председатель постоянной комиссии района осуществляющий свою деятельность на постоянной основе</w:t>
      </w:r>
    </w:p>
    <w:bookmarkEnd w:id="157"/>
    <w:bookmarkStart w:name="z169" w:id="158"/>
    <w:p>
      <w:pPr>
        <w:spacing w:after="0"/>
        <w:ind w:left="0"/>
        <w:jc w:val="both"/>
      </w:pPr>
      <w:r>
        <w:rPr>
          <w:rFonts w:ascii="Times New Roman"/>
          <w:b w:val="false"/>
          <w:i w:val="false"/>
          <w:color w:val="000000"/>
          <w:sz w:val="28"/>
        </w:rPr>
        <w:t>
      57. Председатель постоянной комиссии маслихата района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8"/>
    <w:bookmarkStart w:name="z170" w:id="159"/>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настоящего Регламента.</w:t>
      </w:r>
    </w:p>
    <w:bookmarkEnd w:id="159"/>
    <w:bookmarkStart w:name="z171" w:id="160"/>
    <w:p>
      <w:pPr>
        <w:spacing w:after="0"/>
        <w:ind w:left="0"/>
        <w:jc w:val="both"/>
      </w:pPr>
      <w:r>
        <w:rPr>
          <w:rFonts w:ascii="Times New Roman"/>
          <w:b w:val="false"/>
          <w:i w:val="false"/>
          <w:color w:val="000000"/>
          <w:sz w:val="28"/>
        </w:rPr>
        <w:t>
      Маслихатом района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60"/>
    <w:bookmarkStart w:name="z172" w:id="161"/>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61"/>
    <w:bookmarkStart w:name="z173" w:id="162"/>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62"/>
    <w:bookmarkStart w:name="z174" w:id="163"/>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3"/>
    <w:bookmarkStart w:name="z175" w:id="164"/>
    <w:p>
      <w:pPr>
        <w:spacing w:after="0"/>
        <w:ind w:left="0"/>
        <w:jc w:val="both"/>
      </w:pPr>
      <w:r>
        <w:rPr>
          <w:rFonts w:ascii="Times New Roman"/>
          <w:b w:val="false"/>
          <w:i w:val="false"/>
          <w:color w:val="000000"/>
          <w:sz w:val="28"/>
        </w:rPr>
        <w:t>
      1) руководит работой постоянной комиссии маслихата;</w:t>
      </w:r>
    </w:p>
    <w:bookmarkEnd w:id="164"/>
    <w:bookmarkStart w:name="z176" w:id="165"/>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5"/>
    <w:bookmarkStart w:name="z177" w:id="166"/>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6"/>
    <w:bookmarkStart w:name="z178" w:id="167"/>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7"/>
    <w:bookmarkStart w:name="z179" w:id="168"/>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8"/>
    <w:bookmarkStart w:name="z180" w:id="169"/>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9"/>
    <w:bookmarkStart w:name="z181" w:id="170"/>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70"/>
    <w:bookmarkStart w:name="z182" w:id="171"/>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71"/>
    <w:bookmarkStart w:name="z183" w:id="172"/>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72"/>
    <w:bookmarkStart w:name="z184" w:id="173"/>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3"/>
    <w:bookmarkStart w:name="z185" w:id="174"/>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74"/>
    <w:bookmarkStart w:name="z186" w:id="175"/>
    <w:p>
      <w:pPr>
        <w:spacing w:after="0"/>
        <w:ind w:left="0"/>
        <w:jc w:val="both"/>
      </w:pPr>
      <w:r>
        <w:rPr>
          <w:rFonts w:ascii="Times New Roman"/>
          <w:b w:val="false"/>
          <w:i w:val="false"/>
          <w:color w:val="000000"/>
          <w:sz w:val="28"/>
        </w:rPr>
        <w:t>
      60. При отсутствии секретаря маслихата района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5"/>
    <w:bookmarkStart w:name="z187" w:id="176"/>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района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6"/>
    <w:bookmarkStart w:name="z188" w:id="177"/>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77"/>
    <w:bookmarkStart w:name="z189" w:id="178"/>
    <w:p>
      <w:pPr>
        <w:spacing w:after="0"/>
        <w:ind w:left="0"/>
        <w:jc w:val="left"/>
      </w:pPr>
      <w:r>
        <w:rPr>
          <w:rFonts w:ascii="Times New Roman"/>
          <w:b/>
          <w:i w:val="false"/>
          <w:color w:val="000000"/>
        </w:rPr>
        <w:t xml:space="preserve"> Параграф 5. Счетная комиссия маслихата</w:t>
      </w:r>
    </w:p>
    <w:bookmarkEnd w:id="178"/>
    <w:bookmarkStart w:name="z190" w:id="179"/>
    <w:p>
      <w:pPr>
        <w:spacing w:after="0"/>
        <w:ind w:left="0"/>
        <w:jc w:val="both"/>
      </w:pPr>
      <w:r>
        <w:rPr>
          <w:rFonts w:ascii="Times New Roman"/>
          <w:b w:val="false"/>
          <w:i w:val="false"/>
          <w:color w:val="000000"/>
          <w:sz w:val="28"/>
        </w:rPr>
        <w:t>
      61.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9"/>
    <w:bookmarkStart w:name="z191" w:id="18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80"/>
    <w:bookmarkStart w:name="z192" w:id="181"/>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81"/>
    <w:bookmarkStart w:name="z193" w:id="182"/>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82"/>
    <w:bookmarkStart w:name="z194" w:id="18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3"/>
    <w:bookmarkStart w:name="z195" w:id="184"/>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84"/>
    <w:bookmarkStart w:name="z196" w:id="185"/>
    <w:p>
      <w:pPr>
        <w:spacing w:after="0"/>
        <w:ind w:left="0"/>
        <w:jc w:val="both"/>
      </w:pPr>
      <w:r>
        <w:rPr>
          <w:rFonts w:ascii="Times New Roman"/>
          <w:b w:val="false"/>
          <w:i w:val="false"/>
          <w:color w:val="000000"/>
          <w:sz w:val="28"/>
        </w:rPr>
        <w:t>
      63.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85"/>
    <w:bookmarkStart w:name="z197" w:id="186"/>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6"/>
    <w:bookmarkStart w:name="z198" w:id="187"/>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7"/>
    <w:bookmarkStart w:name="z199" w:id="188"/>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8"/>
    <w:bookmarkStart w:name="z200" w:id="189"/>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9"/>
    <w:bookmarkStart w:name="z201" w:id="190"/>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90"/>
    <w:bookmarkStart w:name="z202" w:id="191"/>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91"/>
    <w:bookmarkStart w:name="z203" w:id="192"/>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92"/>
    <w:bookmarkStart w:name="z204" w:id="193"/>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3"/>
    <w:bookmarkStart w:name="z205" w:id="194"/>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94"/>
    <w:bookmarkStart w:name="z206" w:id="19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5"/>
    <w:bookmarkStart w:name="z207" w:id="196"/>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6"/>
    <w:bookmarkStart w:name="z208" w:id="197"/>
    <w:p>
      <w:pPr>
        <w:spacing w:after="0"/>
        <w:ind w:left="0"/>
        <w:jc w:val="left"/>
      </w:pPr>
      <w:r>
        <w:rPr>
          <w:rFonts w:ascii="Times New Roman"/>
          <w:b/>
          <w:i w:val="false"/>
          <w:color w:val="000000"/>
        </w:rPr>
        <w:t xml:space="preserve"> Параграф 6. Депутатские объединения в маслихатах</w:t>
      </w:r>
    </w:p>
    <w:bookmarkEnd w:id="197"/>
    <w:bookmarkStart w:name="z209" w:id="198"/>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98"/>
    <w:bookmarkStart w:name="z210" w:id="199"/>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9"/>
    <w:bookmarkStart w:name="z211" w:id="200"/>
    <w:p>
      <w:pPr>
        <w:spacing w:after="0"/>
        <w:ind w:left="0"/>
        <w:jc w:val="both"/>
      </w:pPr>
      <w:r>
        <w:rPr>
          <w:rFonts w:ascii="Times New Roman"/>
          <w:b w:val="false"/>
          <w:i w:val="false"/>
          <w:color w:val="000000"/>
          <w:sz w:val="28"/>
        </w:rPr>
        <w:t>
      66. Члены депутатских объединений могут:</w:t>
      </w:r>
    </w:p>
    <w:bookmarkEnd w:id="200"/>
    <w:bookmarkStart w:name="z212" w:id="20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201"/>
    <w:bookmarkStart w:name="z213" w:id="20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2"/>
    <w:bookmarkStart w:name="z214" w:id="203"/>
    <w:p>
      <w:pPr>
        <w:spacing w:after="0"/>
        <w:ind w:left="0"/>
        <w:jc w:val="both"/>
      </w:pPr>
      <w:r>
        <w:rPr>
          <w:rFonts w:ascii="Times New Roman"/>
          <w:b w:val="false"/>
          <w:i w:val="false"/>
          <w:color w:val="000000"/>
          <w:sz w:val="28"/>
        </w:rPr>
        <w:t>
      3) предлагать поправки к проектам решений маслихата;</w:t>
      </w:r>
    </w:p>
    <w:bookmarkEnd w:id="203"/>
    <w:bookmarkStart w:name="z215" w:id="20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4"/>
    <w:bookmarkStart w:name="z216" w:id="205"/>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5"/>
    <w:bookmarkStart w:name="z217" w:id="206"/>
    <w:p>
      <w:pPr>
        <w:spacing w:after="0"/>
        <w:ind w:left="0"/>
        <w:jc w:val="left"/>
      </w:pPr>
      <w:r>
        <w:rPr>
          <w:rFonts w:ascii="Times New Roman"/>
          <w:b/>
          <w:i w:val="false"/>
          <w:color w:val="000000"/>
        </w:rPr>
        <w:t xml:space="preserve"> Глава 7. Правила депутатской этики</w:t>
      </w:r>
    </w:p>
    <w:bookmarkEnd w:id="206"/>
    <w:bookmarkStart w:name="z218" w:id="207"/>
    <w:p>
      <w:pPr>
        <w:spacing w:after="0"/>
        <w:ind w:left="0"/>
        <w:jc w:val="both"/>
      </w:pPr>
      <w:r>
        <w:rPr>
          <w:rFonts w:ascii="Times New Roman"/>
          <w:b w:val="false"/>
          <w:i w:val="false"/>
          <w:color w:val="000000"/>
          <w:sz w:val="28"/>
        </w:rPr>
        <w:t>
      68. Депутаты маслихата:</w:t>
      </w:r>
    </w:p>
    <w:bookmarkEnd w:id="207"/>
    <w:bookmarkStart w:name="z219" w:id="20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8"/>
    <w:bookmarkStart w:name="z220" w:id="20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9"/>
    <w:bookmarkStart w:name="z221" w:id="21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0"/>
    <w:bookmarkStart w:name="z222" w:id="211"/>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11"/>
    <w:bookmarkStart w:name="z223" w:id="212"/>
    <w:p>
      <w:pPr>
        <w:spacing w:after="0"/>
        <w:ind w:left="0"/>
        <w:jc w:val="both"/>
      </w:pPr>
      <w:r>
        <w:rPr>
          <w:rFonts w:ascii="Times New Roman"/>
          <w:b w:val="false"/>
          <w:i w:val="false"/>
          <w:color w:val="000000"/>
          <w:sz w:val="28"/>
        </w:rPr>
        <w:t>
      5) не должны прерывать выступающих.</w:t>
      </w:r>
    </w:p>
    <w:bookmarkEnd w:id="212"/>
    <w:bookmarkStart w:name="z224" w:id="213"/>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3"/>
    <w:bookmarkStart w:name="z225" w:id="214"/>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4"/>
    <w:bookmarkStart w:name="z226" w:id="215"/>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5"/>
    <w:bookmarkStart w:name="z227" w:id="216"/>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6"/>
    <w:bookmarkStart w:name="z228" w:id="217"/>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7"/>
    <w:bookmarkStart w:name="z229" w:id="218"/>
    <w:p>
      <w:pPr>
        <w:spacing w:after="0"/>
        <w:ind w:left="0"/>
        <w:jc w:val="left"/>
      </w:pPr>
      <w:r>
        <w:rPr>
          <w:rFonts w:ascii="Times New Roman"/>
          <w:b/>
          <w:i w:val="false"/>
          <w:color w:val="000000"/>
        </w:rPr>
        <w:t xml:space="preserve"> Глава 8. Повышение квалификации депутатов маслихата</w:t>
      </w:r>
    </w:p>
    <w:bookmarkEnd w:id="218"/>
    <w:bookmarkStart w:name="z230" w:id="219"/>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9"/>
    <w:bookmarkStart w:name="z231" w:id="220"/>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20"/>
    <w:bookmarkStart w:name="z232" w:id="221"/>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21"/>
    <w:bookmarkStart w:name="z233" w:id="222"/>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2"/>
    <w:bookmarkStart w:name="z234" w:id="223"/>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3"/>
    <w:bookmarkStart w:name="z235" w:id="224"/>
    <w:p>
      <w:pPr>
        <w:spacing w:after="0"/>
        <w:ind w:left="0"/>
        <w:jc w:val="left"/>
      </w:pPr>
      <w:r>
        <w:rPr>
          <w:rFonts w:ascii="Times New Roman"/>
          <w:b/>
          <w:i w:val="false"/>
          <w:color w:val="000000"/>
        </w:rPr>
        <w:t xml:space="preserve"> Глава 9. Организация работы аппарата маслихата</w:t>
      </w:r>
    </w:p>
    <w:bookmarkEnd w:id="224"/>
    <w:bookmarkStart w:name="z236" w:id="225"/>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5"/>
    <w:bookmarkStart w:name="z237" w:id="22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6"/>
    <w:bookmarkStart w:name="z238" w:id="227"/>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7"/>
    <w:bookmarkStart w:name="z239" w:id="228"/>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8"/>
    <w:bookmarkStart w:name="z240" w:id="229"/>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bookmarkEnd w:id="229"/>
    <w:bookmarkStart w:name="z241" w:id="23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