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49418" w14:textId="a5494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2023 - 2025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26 декабря 2022 года № 37-2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Сарысуский районный маслихат РЕШИЛ: 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2023–2025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14 434 597 тысяч тенге, в том числе: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2 438 297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30 016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54 760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11 911 524 тысяч тенге.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14 709 610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- 3 111 тысяч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72 328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75 439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 тысяч тенге, в том числе: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-271 902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–271 902 тысяч тенге, в том числе: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72 328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75 439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275 013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Сарысуского районного маслихата Жамбылской области от 11.12.2023 </w:t>
      </w:r>
      <w:r>
        <w:rPr>
          <w:rFonts w:ascii="Times New Roman"/>
          <w:b w:val="false"/>
          <w:i w:val="false"/>
          <w:color w:val="000000"/>
          <w:sz w:val="28"/>
        </w:rPr>
        <w:t>№13-2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на 2023 год объем субвенции в размере 2 810 935 тысяч тенге.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2023 год объемы субвенций, передаваемых из районного бюджета в бюджеты города районного значения, села, поселка, сельского округа в сумме 336 922 тысяч тенге: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Жанатас – 69 169 тысяч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Байкадамскому сельскому округу – 40 383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Жайылминскому сельскому округу – 33 574 тысяч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Жанаарыкскому сельскому округу – 35 218 тысяч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Жанаталапскому сельскому округу – 28 011 тысяч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Игиликскому сельскому округу – 32 348 тысяч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Тогызкентскому сельскому округу – 26 302 тысяч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Туркестанскому сельскому округу – 28 828 тысяч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Досболскому сельскому округу – 21 050 тысяч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Камкалинскому сельскому округу – 22 039 тысяч тенге.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объем резерва местного исполнительного органа района на 2023 год в размере – 44 280 тысяч тенге.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бюджетных программ развития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решения возложить на постоянную комиссию по экономике, финансов, бюджету, агропромышленного комплекса, охраны окружающей среды и природопользования, развитие местного самоуправления районного маслихата.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2023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А.Сейналиев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37-2</w:t>
            </w:r>
          </w:p>
        </w:tc>
      </w:tr>
    </w:tbl>
    <w:bookmarkStart w:name="z4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4"/>
    <w:bookmarkStart w:name="z7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Сарысуского районного маслихата Жамбылской области от 11.12.2023 </w:t>
      </w:r>
      <w:r>
        <w:rPr>
          <w:rFonts w:ascii="Times New Roman"/>
          <w:b w:val="false"/>
          <w:i w:val="false"/>
          <w:color w:val="ff0000"/>
          <w:sz w:val="28"/>
        </w:rPr>
        <w:t>№13-2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14434597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11911524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11911524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11911524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14709610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помошь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37-2</w:t>
            </w:r>
          </w:p>
        </w:tc>
      </w:tr>
    </w:tbl>
    <w:bookmarkStart w:name="z5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Социальнаяпомошь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37-2</w:t>
            </w:r>
          </w:p>
        </w:tc>
      </w:tr>
    </w:tbl>
    <w:bookmarkStart w:name="z5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помошь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37-2</w:t>
            </w:r>
          </w:p>
        </w:tc>
      </w:tr>
    </w:tbl>
    <w:bookmarkStart w:name="z5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 2023 -2025 годы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объекты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