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500e" w14:textId="5615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Жамбылской области от 31 декабря 2021 года №19-2 "О бюджете города и сельских округов Сарысуского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7 декабря 2022 года № 36-6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Жамбылской области от 31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и сельских округов Сарысуского района на 2022-2024 годы"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городу Жанатас: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406012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71209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334493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423193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- 17181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17181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17181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Байкадамскому сельскому округу: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154088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12800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141288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158611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- 4523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4523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4523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Жайылминскому сельскому округу: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105311 тысяч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3132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102125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105916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- 605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605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605 тысяч тенге.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Жанаарыкскому сельскому округу: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102267 тысяч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2665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99602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103508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- 1241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1241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1241 тысяч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Жанаталапскому сельскому округу: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87621 тысяч тенге, в том числе: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86646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88088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- 467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467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467 тысяч тенге.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Игиликскому сельскому округу: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95525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2981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92544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95922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- 397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397 тысяч тенге.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Тогызкентскому сельскому округу: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79345 тысяч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2886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76459 тысяч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81480 тысяч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- 2135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2135 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2135 тысяч тенге.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Туркестанскому сельскому округу: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112175 тысяч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2048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110127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112611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- 436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436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436 тысяч тенге.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Досболскому сельскому округу: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65946 тысяч тенге, в том числе: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737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65209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66138 тысяч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- 192 тысяч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192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 тысяч тенге.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Камкалинскому сельскому округу: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58318 тысяч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928 тысяч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57390 тысяч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58376 тысяч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 тысяч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58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 тысяч тенге.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1-1, 2-1, 3-1, 4-1, 5-1, 6-1, 7-1, 8-1, 9-1,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2, 3, 4, 5, 6, 7, 8, 9, 10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№36-6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№19-2</w:t>
            </w:r>
          </w:p>
        </w:tc>
      </w:tr>
    </w:tbl>
    <w:bookmarkStart w:name="z11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города Жанатас на 2022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№19-2</w:t>
            </w:r>
          </w:p>
        </w:tc>
      </w:tr>
    </w:tbl>
    <w:bookmarkStart w:name="z11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Байкадамского сельского округа на 2022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№19-2</w:t>
            </w:r>
          </w:p>
        </w:tc>
      </w:tr>
    </w:tbl>
    <w:bookmarkStart w:name="z12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Жайылминского сельского округа на 2022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№19-2</w:t>
            </w:r>
          </w:p>
        </w:tc>
      </w:tr>
    </w:tbl>
    <w:bookmarkStart w:name="z13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Жанаарыкского сельского округа на 2022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№19-2</w:t>
            </w:r>
          </w:p>
        </w:tc>
      </w:tr>
    </w:tbl>
    <w:bookmarkStart w:name="z13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Жанаталапского сельского округа на 2022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№19-2</w:t>
            </w:r>
          </w:p>
        </w:tc>
      </w:tr>
    </w:tbl>
    <w:bookmarkStart w:name="z14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Игиликского сельского округа на 2022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№19-2</w:t>
            </w:r>
          </w:p>
        </w:tc>
      </w:tr>
    </w:tbl>
    <w:bookmarkStart w:name="z15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Тогызкентского сельского округа на 2022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№19-2</w:t>
            </w:r>
          </w:p>
        </w:tc>
      </w:tr>
    </w:tbl>
    <w:bookmarkStart w:name="z16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Туркестанского сельского округа на 2022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№19-2</w:t>
            </w:r>
          </w:p>
        </w:tc>
      </w:tr>
    </w:tbl>
    <w:bookmarkStart w:name="z16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Досболского сельского округа на 2022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7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№36-6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№19-2</w:t>
            </w:r>
          </w:p>
        </w:tc>
      </w:tr>
    </w:tbl>
    <w:bookmarkStart w:name="z17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Камкалинского сельского округа на 2022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