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b3f5" w14:textId="ef2b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31 декабря 2021 года №19-2 "О бюджете города и сельских округов Сарысуского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сентября 2022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443672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373346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460853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- 17181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17181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149284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136484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153807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99421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95728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100026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141176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138511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142417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1241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93964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92303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94431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95910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92929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96307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76490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73604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78625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- 2135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2135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2135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112242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110194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112678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436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68065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67348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68277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192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тысяч тенге.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61496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60568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61554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3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№19-2 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№19-2</w:t>
            </w:r>
          </w:p>
        </w:tc>
      </w:tr>
    </w:tbl>
    <w:bookmarkStart w:name="z1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№19-2</w:t>
            </w:r>
          </w:p>
        </w:tc>
      </w:tr>
    </w:tbl>
    <w:bookmarkStart w:name="z17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