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abbe0" w14:textId="67abb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Жамбылской области от 31 декабря 2021 года №19-2 "О бюджете города и сельских округов Сарысуского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25 августа 2022 года № 29-4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Сарысуского районного маслихата Жамбылской области от 31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№19-2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и сельских округов Сарысуского района на 2022-2024 годы"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Жанатас: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424045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69936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353719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441226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- 17181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17181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17181 тысяч тенге.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Сарысуского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Сейналиев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августа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№29-4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31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№19-2</w:t>
            </w:r>
          </w:p>
        </w:tc>
      </w:tr>
    </w:tbl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города Жанатас на 2022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